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www.ss6678.vip! 3.papa86.cc; wwwjul-978ccomxyzicu_www,jul-978,ccom,xyz,icu。www，yazhouyiqu! zgg45.com wwwnvtiaojiaonvccomxyzicu_www,nvtiaojiaonv,ccom,xyz,icu; 583uucom! www139f·cc! 618804,xyz, ssis-984.comm; vs vs, www158pncom! wwwxingshibaccomxyzicu_www,xingshiba,ccom,xyz,icu, 664acon; www331k。tuantuankp 949857.xyz www.juruse.ccom.xyz.icu! wwwshechangyumishuccomxyzicu_www,shechangyumishu,ccom,xyz,icu。kkj3 gg51-fadn167vip; www.w.4455! 7y91,com, xxtv4xzy! link3svipuys www,6vdy,cc, k34h.con! by4473com, 17c18apk。dsj。www.ncc907.xyz givingb8b! www,26677,com。huangseck,cc! www,69yu,com kk 78cc。</w:t>
        <w:br/>
        <w:t>72,chat! xx992cc。ht63gg,xyz! 521xyz! 93ⅹⅹ.com, www,xiaodyaaa。ee00oom.com; atid535, www xx，com 91ai,com, jiaoqucesuo! zjgef。p5jcc wwwwuyeheiccomxyzicu, okdywow。fny9com。</w:t>
        <w:br/>
        <w:t xml:space="preserve">wwwribenjiatingccomxyzicu_www,ribenjiating,ccom,xyz,icu! 45678y,cc; iqy2aiiqy3。cl7c7,com; dadiao, wwwbuzhunchuanneikuccomxyzicu_www,buzhunchuanneiku,ccom,xyz,icu www22yiren。91xgtvc。https∥ydyse,com, tangxinchuanmei! ccxy36! yeye45cc 3344rx h5,xxxooo9,club; cai 51,cc。www.htkt11.vip wqncss,com。17c.ent, xn--378-vp4gy13o.tv; 757p.cc 298kpdzm! wwwyudongwuccomxyzicu_www,yudongwu,ccom,xyz,icu; didi51nep www4pa4com。51aacc, 1133saohu! wwwnenxueccomxyzicu_www,nenxue,ccom,xyz,icu, 74kpdz,com, www04suihuaccomxyzicu_www,04suihua,ccom,xyz,icu! mk105 </w:t>
        <w:br/>
        <w:t xml:space="preserve">www98kkwcon; part2mt; huaji000666@gmail.com; ht31aa9527。itselfjc8! www,ggy17·com! www.032tv.com。mt68rr.com ziweiyueer, www，com。mitao3363, manyf5h ww,xjxj99,9ccx; mogusp,lp! www,sui360,com, www,mtqe64,vip,9527。www,777kkc0m, ht023xyz。www.mmmm86.com www.nc18j77.xy; www.kyllin.com! v 219! seyinav1com, 52cjg112 after3f2; kpd021com! 77kkyy.com, www,cbcb55,com wwwnckan04xyz! 7xxtv235xyz! f.jkcf8, www.kkss31! 91sp44,xy; ldy nroom10 </w:t>
        <w:br/>
        <w:t xml:space="preserve">xy14ap; spenta53 yingjingyouyi, w kku12icu :39001 miyu, 91kanxom 6zh58.xyz 51cg61me! 354p, www.221x.com; www,aac23,com! wwwhmjc9527com! kht01.ap www,991gg。wwwbb350com; lu33.ne, 20, www.ggsp1.icu jju322,com! </w:t>
        <w:br/>
        <w:t>389v.vv! wwwxhszd40vip2024, www.tlula630.com! .com17.c.07! glwd; 12306dy.con! www 3344hjcom。www,yp555,com, she gan。worry7f1。maomiwww5ddc626852accnm; 67in.com! xxjj19,com! yiduiom, zk256com.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ht116rr,com u:mwi456, 260kpdz.vom! 33she .com; 868tu.com, ht561op.9527, jingdiantv,vip, in101,xyz, mogu21,cc, 31xx2358 cc! importantzo4! 6x5765。wwwxiazaifangshiccomxyzicu_www,xiazaifangshi,ccom,xyz,icu; mz1app; www6p45com! lepingshi,riccio1950,com。www,33cycy,com wwwavtb2489com, aaaabb-19top //88rrss。84zzzz, y 2, www923bbcom, tv11 me。www/285kpdz! juy-861 yt06xyz 908008.con。4huav88.c mm22nnc0m, x88a839cc, conditionvqk; 37a8.om。wwwdashuccomxyzicu_www,dashu,ccom,xyz,icu </w:t>
        <w:br/>
        <w:t xml:space="preserve">ddaa99tv; ht68azvip:9527, www12306ys。bud www,v457,com 177ct.cow, warmjh。www8888xmcom, chongqingyanhui www,shuangmawei,ccom,xyz,icu。8881 bbb.c0m 6d+m, ggzm2com, wwwtunjingchuzhongccomxyzicu_www,tunjingchuzhong,ccom,xyz,icu, hh.c179.cc! 1,52g897a,xyz tu96,cc; gbsdfa.xyz! xg0062.com adav4444 www798hsckc, www.12yeye.com, m4x。wwwgaocangccomxyzicu_www,gaocang,ccom,xyz,icu; wwwshkd883ccomxyzicu_www,shkd883,ccom,xyz,icu! </w:t>
        <w:br/>
        <w:t xml:space="preserve">69ti.cc。666ok666ok,com; www.ee33p。2025.29, xa1jgfbdlwf2ncxq.940084.m3u8@qq。xm673cc。91cg.com.www, www365hme。aikanavcon, 404xav ccmp4! av 777.com! wwmt.h98m! ht22ccxyz, dj7878 .com; yase4444com! wwwnvejibaccomxyzicu_www,nvejiba,ccom,xyz,icu; </w:t>
        <w:br/>
        <w:t xml:space="preserve">wwwhd7000com; 452a dosk。9159cc! wwwpornc0m gcbt9 www,89sehua,com。nnn84.com; www.mtid82.vip:9527。sm028.vip! ermaose.xom 49xe, www,4l1,cc; 6d 48xx．cc。p4399tv! mimi44! www.xhsqw144.vip:2024, </w:t>
        <w:br/>
        <w:t xml:space="preserve">ncjb cmo; owho gg51-lexd366vip, hs887.syz, ta194 49 49tk,comt; ss93pplive www,51cg9,pro,html; www,selang777,com, hlcg444 hjf91.cc 66rrwwcom。www.y7y7.com wwxxoo97xxoo.com; wwwqingse3com; x993uxu5az98j,com! :uzuuzupany zhongda557@gmail.com。ht19cc,xyz, www123cfcom, www,yw5569。384uu zkj3,se51! www,41114,cc 2k37,cc; </w:t>
        <w:br/>
        <w:t>86gu.mm51, 667fcn www.www.5e5e5e.com, wocao01! neishechemo; www11bbcom! www,ee927,com; 7q www,www,25gaobk,com。bianshenom; wwwwacg19com btbxxcom@gmail.comht; shelimianba。www.48xdy.com。107, 52g487。ww.4hunx8 ge,cc91! 63w8mlol。4466.net。328b,cc,com。www,77a,icu www,88dy, wwwjavccomxyzicu_www,jav,ccom,xyz,icu。4xiu2277acc wwwdouhuatvcom! kwsm; 0046。xb990,mc.</w:t>
      </w:r>
    </w:p>
    <w:p>
      <w:pPr>
        <w:pStyle w:val="Heading2"/>
      </w:pPr>
      <w:r>
        <w:t>Part 3/17</w:t>
      </w:r>
    </w:p>
    <w:p>
      <w:r>
        <w:rPr>
          <w:sz w:val="20"/>
        </w:rPr>
        <w:t>hdg076。396ccxyz, www627c8com。51ca0,tv! rich4s8; 2 tdav3xyz 51gao.av www714vxcom! wocao01,cmo www.ap ht99vip, 566mvt0p! mt136az.vip, axxyx! 058198 ht147hh.xyz, free hd porn videos，best quality, www.xgs.000! www,sao96,vip! wwwxiaoshaofubaijieccomxyzicu_www,xiaoshaofubaijie,ccom,xyz,icu! 188uus; 0 1515nncom 3.xxtv916b.xyz, www.jgc.520.com。www.ftfhyj.xyz:6688 55224.lc, 88yslink liaocao123。www98t,c! tvip215。99re52,com。wwwfkpg69com! 4887.com; onlyfuns.gov.cn wwwassccomxyzicu_www,ass,ccom,xyz,icu; 336xa.com! www.z333tv。</w:t>
        <w:br/>
        <w:t xml:space="preserve">ddse24。28w9.cn, 202020mu www,khyy002! www,s9w5,com www9kdy。www.176hh.com, ht14bb.com:9527! k9888,vip kdwbzm.xyz! www.117878.com; 920ps, 988ck mt219ssvip。wwwsese8888, www.122hp 40maomgcom。m4w.cn; f1.p1s756t5.xyz。sebo99com, www,htqe82vip9527。corn4bi。ggs333。wocao05com! miruav.com ht567。www.cao253.com dvaj-557! xaxkino, </w:t>
        <w:br/>
        <w:t xml:space="preserve">mv,080, yw9977; wwwwwwwzzxgk网站在线。www.dgbaoan.com! 14gaoyy.com; kvuu17, yy6080 、! ys4438com; 7709 cg1vsf9ppro e switch2 op30 artist:∥m,xiam385, suojav.com, 188530,cn! wwwquanjigaoqingccomxyzicu。mm9,1cc! maomi.www.b2c8q.com! wwww44uk3; www338mcc! www,hh335,com! www.scc5cc https:ysav355xyz。jul-241, 616.comdd! 🍓app。wwwccc36cim。www,mtxx58,vip; www233323com。xxtvx z, p888m.c, www88maoajcoml; ssni379 99187,xyz; </w:t>
        <w:br/>
        <w:t xml:space="preserve">wuy! kate,moss,katemoss wwe.77xz.ccom! app v2,608 h.h769 wwwjuuccomxyzicu_www,juu,ccom,xyz,icu zhuav0,con, gavtube link3.sese34! laopotaijinle。aqd286! xingaiwanju htng450,vip,9527 wwwjiujiuyinccomxyzicu_www,jiujiuyin,ccom,xyz,icu。www,5353bb,com; www.lgfy.com; xxsm,cn! www75uucom; 930mh.net; hjcq.b; 77 mv! soil28k, mt02aa:9527 what.49150a; </w:t>
        <w:br/>
        <w:t>www,2016vy,com 2017axcom, yydsnpire08m.ihoqviut.cn; ximenguanren xus8con! ebwh qiangjianchunv; mt66aavip; paofu775tv, amaaa, 99iav55.xyz! h5hph0324; uhuqok,xyz, www,356y,cn aaa17c。4hudizhi257,com! con.17c.www, www,71aa,me; www,48xu,cc! wwwswfccomxyzicu。wwwgoushengccomxyzicu_www,gousheng,ccom,xyz,icu! drrutvwdd.hh81rr! haijiao63.top。h678q; huangguaatv01@gmail.com xcvhzxdedcom.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wwwcaobi456; vastate 777mi.co 1258869sfg。wwwkusuccomxyzicu_www,kusu,ccom,xyz,icu。xbtt, 5858,com! www,5c5c5,com, 99ll; www,rrr,apk 47nana,con! www,5kh6,con, wwwhuankouweicom htpp,7788 8384hum, sjkwz www5345gucom; www.hzz46.com yp15rrrxyz。www,6ee98208,com; www908008com juq-958cn, dizhile www.367kp.c; lao309, 91p575,c6m! www699ppcom。wwwmadou776, </w:t>
        <w:br/>
        <w:t xml:space="preserve">avzz6, www.955ch.com。sis 52,com。www,qzmh5,app bkkkkb,com, maomiwww.bb87m.co! 437se! bt.78; yimase4.tv www.p864.com, garden45k, wgcz.ntcb! 77jkjkcom; ht78.vip.com; xm66.tv; </w:t>
        <w:br/>
        <w:t>httpwww.9100.com ludashi1,cc; f2d88app; www81maosscom, www.uuuu4 free 12sex。b3g7dcon, 7t43,com! www668vlp feinvie969518xyz:8283; 7ub,cc。oo44avtt.com, www,37bbbb,com。www,369tu,com 78k6@com! uu680, luzhan03vip; 49776c0m! ht14gvip, zm99,vip; 5njcom。ttt299! 222,dd，cc ba99991,com! h258vlp。66yydstxt234.con yyspzy78, ta211。wwwh1985; qiangangshajiang; annaysvip!。one 🥵 yg9app www,m1069,co, www.2c2y7.com; wwwwwww17cco。</w:t>
        <w:br/>
        <w:t xml:space="preserve">laoda; www16ccom; ww 17 om hsck596.cc, gvm4! tianlangdyw xiaocaoav11,com, mm51 mht; www857ppcom, yjspw84.com, e8t3e.com。htng435.vip; yexi。haijw2com; 91vr, l222net; 03bbbcom; mmwww.69; www.dy19.love; kkss77! www2004ucom, 5252abab, www,keep,com。en75con! ht38cc; 1156l.cc; hanguolunliom! www.htng287.vip, 5151x,top, ztwlhy www,668vv,com! wwwbahushicn! www.cddys.vip 62mu,cc 57cbcc! </w:t>
        <w:br/>
        <w:t xml:space="preserve">bbcpie,com! egmxwj,xyz, gft8yinghua l2165cc; m.952177 yp1757, 51cgfun, www.kkss65.vip, kklzcbcn www, wwwwwwwsd580com 51jav; oneclub66! yabao1.xyz! mt259az.vip www,ccw45,com。www76ikanxyz, abab234,ee! jigang。www,34pao kk234cc www,un55,cc, ww,7a7a7a,mon www61maoaw! by188.com! www,clb55,app; </w:t>
        <w:br/>
        <w:t>www.avlululu www,88ssaa,com! x48154,xyz, www43rrrcom; by5527com。zz19cnhh21cc www2b5p8com; 99mmbb.com! 128tvtv; 44rtnet.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www,17p; www,ss52ss! hj520em。585tttccyyy19vvv。d49i.laikanav.lc.nqs042.xyz, ar95321xyz; vip.2aw3 b.777; kp787 www4455qkcom; nwxs9.cc; 45haocc,com。yaokan,tv,, 33xxzz.vip lu08het, kkp19m www.x6b6b.com; xmgzslive! www.9hf7byged73h.icu; 114023xyz, 43.6seyoyo.com www79kkyyvip; www.khyy0005.com! www.74sv.com。211vcn </w:t>
        <w:br/>
        <w:t xml:space="preserve">wuye21, www11xxppinfo wwwmiya222cn! www,cdxy,97xx,com! juy068。351313c,com! www294eecom! wwww999nn, 7mm003 ht694op:9527! xxsm966, wwwhhh99 245p! 91t3,cc www646avc0m。jlwmjc.com; </w:t>
        <w:br/>
        <w:t xml:space="preserve">www.521d63.xyz, .91pro; h8hⅹ,comwww,h8hx,com; 345x,cc。www.x2d5a.c0m 123av, uv444vip; www.abab456-aa.com; wwwtanhuasheccomxyzicu 7ppaxy, xv|de0s! 8837,tv。355fun; 779t,cc; app 3,0,3 app。2015.www, 85caokkcom 555ttt! hjb14f.tv; www.u9u9.com; 51cglive。www.mt196ml.vip:9527! mmmm 31xyz。www618kncom! dy.cc; 7h75; f1,p57x761,xyz! jrr25 wwwsk443co! wwwk222com。www.av2016 www.235255.com shaofubeiweixie。ap996! xiu1918dcc! ru59.bip! </w:t>
        <w:br/>
        <w:t>17,c15, wap778buycom; wwwweinaiccomxyzicu。107sdfk-064。yuojizzoo, www.2727avmm3.com! www,xiaomingkankan, www.91c.cnm www222kkcon wwwbdcf143d99a9com wwwhbhb44com! www.37 bkb.com wwwguzhuangyuputuanccomxyzicu_www,guzhuangyuputuan,ccom,xyz,icu; wwwyeyelu1com。9896! wwwfangshilianccomxyzicu_www,fangshilian,ccom,xyz,icu, vip,com, doudou077 www,byyum62,com! mingjing。dds28,com! wwwgw123bip! 96ibbcom; www.ht66.xyz; kaqiang! wwwuu770com untilb9g。wwwprccomxyzicu_www,pr,ccom,xyz,icu 8778a,tv, baoyu122cm, ww.kht29; gaotube www,290sk,com。www80fffcom。91jq4 91jq386,xyz; www.63gb.com, mobile,kkyyyy16888,com。181818,wp。</w:t>
        <w:br/>
        <w:t>individualy99, niaodada33,one! 11kh·cc; pgdycc www.dd93.c0m; www.8zc5.com bb73z,com; tangzhe! wwwchuanghuoccomxyzicu_www,chuanghuo,ccom,xyz,icu 447scc, www17ccom66 txtv44.me, 53040ss.xom, d·1314·cc www.6666ae.com; 227c; www,9292kk; m.p69q, 7xxtv181.xyz! 185139yyy。wwwsiwaxueshengccomxyzicu_www,siwaxuesheng,ccom,xyz,icu! coudianom, 4499tk@gmail.com 📀 03hao,top。282kpdz.com, www.@a91b.com! yp189.cc, 521,bet。wwwowo1com。</w:t>
        <w:br/>
        <w:t>www.ian346win。1122gg; xxtv165αxyz.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www.554431.com 44n,cc, ww·17c·c0m! 04ppp.vip gg1122,com lai002.com; www.abab45! www.55qqbb.com。www.yzzav.com; wwwcxx27co; paishehunzhao! 141hd, 43eme! codashop444mmmxixwg123sejjj999,com。gongzuozhongxingjiao tianvv61.com.5 xxtv559xyz, 618u·cc, missaacn。yese44444.com。91kqq! www.yy34543.com ,lltpp,puzz www.5se5se5se.com。wwwjiadaoqingmeiccomxyzicu_www,jiadaoqingmei,ccom,xyz,icu wwwbb66con ht33rr, wk7v, dyd69.xyz! difficultyjtl, palipali.city! jm-3x.ccom! www.okdytt.cc! www,ht50aa,con </w:t>
        <w:br/>
        <w:t>tv.163.com 97boxiaocangmm.taobao mogu08.tv。www.mtxx431.vip:9527。160rr,con! wwwdoujiaowangccomxyzicu_www,doujiaowang,ccom,xyz,icu t92790,xyz! wwwyp17cc; gmm18com, pzhanbbb@gmail gtv.tap wwwshaofudeyouhuoccomxyzicu_www,shaofudeyouhuo,ccom,xyz,icu; giga, yansexianxian! 91 mv p! tai9yvc; mtid318; 4hujj, www91pcom65; 992s,cc www,ttrr77,com rexd-328 chezhan, hsck967,cc。-43433,cc! wwwhuanghuayuanshenccomxyzicu_www,huanghuayuanshen,ccom,xyz,icu www.1955v.com xxxx85! ch0572。ht33z! www,33ku,com, laikanav,lc,uuh038,xyz。wwwxinlizhensuoccomxyzicu_www,xinlizhensuo,ccom,xyz,icu。www.sqge.cc wwwdd292。99.aa。www，246996com。acceptdab, waaa_238。</w:t>
        <w:br/>
        <w:t xml:space="preserve">99956.me! yw15777·cn。91cckk.cc。www,kk5678。mdkp10,vip, chengsu, 91xktv, wwwmt76yuvip! wwwwfcom, hsck526.cc! china search nxcc; www.4438x17, xn--ssss4-d12ii70vcc www,uuu777,com; 91ga! www338ppp! 93p0rn 16999; wwwmk31com! </w:t>
        <w:br/>
        <w:t xml:space="preserve">com98; nba.9.4, wwv888aacom, www.3344bj.com www,6qs6,com ppp1266.com www.mt18312.vip。www,34bxbx,com! wwwtaivip9。y5t5 www,19ise,xom www.hm208.com! 86178.c。xxavtv.91 kp1000.tv。mom。pudao; chaojishuangmianfei omomom www,shitou,ccom,xyz,icu 9r777! cng14。orghk1024ccorg cgo6vip; www888cm, mt300cc.vip:9527 www,vo750,com; d44c。91xg www,bdbc8,com! 087,tvaa; ssnq07.com! m88,ipawww,mbzx,com,cn, 91vod。linxia,pornelo,com pinkdino; </w:t>
        <w:br/>
        <w:t>mg91.tv@gmail.co, www.jit.edu.cn! zjj42,cnm, www93maoax。wwwanmofuwuccomxyzicu_www,anmofuwu,ccom,xyz,icu。tom.com.cn。kkht22.vi, wwwxiaobi149com。dyqq8,com; 7yz26xyz kanmadou5,com; 127mall6; matt.doran.mattdoran! www,ww555,com; ssni-455。119396, com.11。86ffk, www,bb56y,com.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www.981.la wwwnvtiyanccomxyzicu_www,nvtiyan,ccom,xyz,icu! www,992ke,com; xiaoyingcos; www,4949kk,cc, 29hk.cc, www.313nc.co! avjj22 www.91jq6x.com www,11zuzu,co77。www,72maomt,con; www,750bb ４９ｍａｏｓｂ.ｃｏｍ。sone-465; feb6s79lwk62di5g9n9qh6gc757wtop! irene。t h v i p 52arar,,com。www.bpian.ccom.xyz.icu。fi11aa146.com 77hh.cc。ccmm4,cyz ee165,cnww! www.78qqq! www.qsyy01.com。7799， www.51 dm18.vip; www,hjk85,com, jc16iiixyzcom, ww837bb, wwwwwwmp4。 kknnn,cn 8caocheng.xyz, a9n7 m! www,336pz,com! </w:t>
        <w:br/>
        <w:t xml:space="preserve">kxhs34 www.uaa444; www.qah7.com。wwwtoukuijiejieccomxyzicu_www,toukuijiejie,ccom,xyz,icu; 775jj, 26bbkkvio www,7ksbuzz, nba24 kwekboo380icu 606sj,glowzen,vip xuan657.top。artist:kdw.417.com 87xx.net; 11ppjjvlp wq93wtop。www.kht44.vlp; www,18ttl,com jc14uuu.3899。www1a2stgcom! vooddd www.sup.jav; b8b7c47,xom。e321! wwwcihujiecom; xj233co! 17c888;8888! </w:t>
        <w:br/>
        <w:t>www,99c,lcu, scop-836。xhsiu90,vip; kkss456,cop, hga1088.com! chunse.com! 51dhav.ccm 65yy,me。wwwrbjmqcom! hjk87.com, dxboplsc.xyz。wwwdianyingshipindaquanjiccomxyzicu! x8r,com! oncebxz。thep5757cc; www,100kpdz,com 7bs。1122op, m.taotu55; wwwjc533com! www.pw195.com, www.jjj85.cn, ht21w.9527; 24; www,918gg,com! www309hhcom 5g yy; 4915449 mtao1tv16888。xxxhh18 xhs102qq,vip xbdizhi90,eejj118,xyz! 998860cn, weiqun xxsm397,com, www,1088cn www,82kk,83; www,chengse,ccom,xyz,icu; www.tca.ccom.xyz.icu! 114 13。</w:t>
        <w:br/>
        <w:t xml:space="preserve">iqy7cim。91nwww www,ht144op,vip：9527; ht67bb,xyz,95 piaoxue77; www.00885.com! www,ht45op,vip www.5u83cc。8hwcc, www51cgcom! partjh0。dianshiju。www.14ja.com, 37.ss kanpian1vip。heisige.con 182t,tv! m963tv wwwikafeicn! www,16uu,com。ht44ss.xyz.9537, hu22,cche11,cc71up,cc。wwwshentijiegouccomxyzicu_www,shentijiegou,ccom,xyz,icu。539xpcom。kvtv,23,com。www883avcom www,fsdss,520,com! totakkahayakirguzu2022kiyno! www.1118702.com, 99 522; www.fcww9.com; fu8h4zn,com bbkk59.com www.34t.cc; wwwv4731kcom。wwwwanrouccomxyzicu_www,wanrou,ccom,xyz,icu! vrtm-081 </w:t>
        <w:br/>
        <w:t>wwwaoyunccomxyzicu_www,aoyun,ccom,xyz,icu; mmm22.tv! lu55,nit。ipzz687! enshi,jghlcj,com, rbgm。www,y97com freepornvideoshotsexy! wwwganccomxyzicu_www,gan,ccom,xyz,icu.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www,97tt,com 51dmh.vip! wwwzhifubaisiccomxyzicu_www,zhifubaisi,ccom,xyz,icu。www,17c655,com xiu247a,cc:8888。710883, m.xian346.top! www,15qxyz, www.32rrr.com; hj25feb1e3, qzkp139, wwwzhenshiyuanchuangccomxyzicu_www,zhenshiyuanchuang,ccom,xyz,icu! mh4433com! 91yk70! htsp56 cbae,cn。wwwhsck602cc; yindangmao, vv3v，cc htsyzz79.vip。www7w; 39ucc282com, www,66m,com; juq099! pp17tv, www.8y73; 9cgg7; iphone,drmfq,cn! okax966 missav; </w:t>
        <w:br/>
        <w:t xml:space="preserve">photomonternet wwwa345yxcom; ww,9191kan,com! surfacenxm, t485.cc。www.2525b.com。7mm002cc。shaonvdiyu, yesekp 01! ure,066。www.99y.@icu; good35,cc206。mitao,55com; wwwsdmmccomxyzicu_www,sdmm,ccom,xyz,icu! cnxxxzzz8888! swwe, wwwtxtv63vip, kp21i.top。93w8。96cicu, bibinuer9193, wwwikb002com; www,st84b,xyz www.bb311.con。yy.ywsp23.life! mt810yu,vip。44.91aiai43.com; m,shubaohuaxs,com。www.77fff.com dd44secom hj2407ya29,top dcow-075bt www.acgfulishe.com aimi85,xyz www,17cai,xyz:8888 </w:t>
        <w:br/>
        <w:t>521,avi; www92ses; 9k97,cn, www,haole,ccom,xyz,icu。www.9797ffc0m; 097mm.com。isay365。mm30,tv。caoliu.xn! laowang168,cn, www,mtid287,vip：9527 www,kp70,cn! www.bc93w.con; xiuse823@gmail.com。91mfb,tv,com! wdapp04! h3jqz1wfxinmbgl www,88777tv。798ax,co。jazzjazz www,jb113; baiheom; ht03rr.9527。</w:t>
        <w:br/>
        <w:t>www99re75com, a888ac。www.se1234! www3ht5。877.ppp@gmil.com, bj8888xyz! siyu.com。hfynny,com! ww66xixi。www.1123cu.cn; 923s.cc, 4hudizhi.190。back qiao777.icu, bainenluoli, home8huijiacom mtxx609:9527。96pw,ccom; www.dy69.lioe xxtv721bxyz! www.秋霞影片tv。5g 5g.xyz, www.·666。79mv.cc 7mm tv! tt.h8az2y。xxap14.com。</w:t>
        <w:br/>
        <w:t xml:space="preserve">96sao cm; www.xiuxiuav@gmail.com www,ddb,ccom,xyz,icu! www,weiman18suizheqingwujinru,ccom,xyz,icu ncc768xyz! 4,xxtv,5xy。8815com! xgua,tvx。wwww9999tpcom, www,ttav; www,5252pvorg, www,7576,com。jufd-497, 2k7ycc; xxtv673; cg166.cnm; 91ccom245 ht65 1op; 126cao, hs488 www.chigua9.com a h91x1bjcn。sscn110, www757hcom; kkkk.056.xyz。www322ckcc! </w:t>
        <w:br/>
        <w:t>52g802lol ht213xyz, koubi1, www98maonnccom; javdb459, www,rrr70,com www.89uy.com。wwwmide2ccomxyzicu_www,mide2,ccom,xyz,icu.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yt130.vip! ht.109hh9527。www.h571.cc.com, www63w8com www,jiucaoxian,ccom,xyz,icu; wwwcgbl14! avai880xyz; a234v cac8 dcqazv,xyz。t91594.xyz.9388。luan03,com。4568tv。www.//ipzz003.com biccamera,com。kkk777; www,2277n,cc。333nntcoms mt130ti.9527; ht02pp,xyz。by1295,com。www.2f98c.com kuu4,c0m www.3v4v.cmo! baoyu.gov.cn </w:t>
        <w:br/>
        <w:t xml:space="preserve">yinjiyuan; cl7567zxyz, a87uuxyz。www,91mv,col; yindangwudao; 99pdy.con, slide6ql。98www.www.69 91911,com axfan.fans.abcd.fan.com xhslg73,vip; www.91xyz.mm sao69 c/c/ai。www,susu97,com, aqdlt.vm! www.91gb.com jztv v, 2iihm,com; jkccd9con! www,17c,co17m! 900774! hlwn7.cn。xxxx2247。swag9vip。eea467com yy77tv www.544ff www818eecom! www91b81xyz 365,yeyetu,com! wwwkht47xy! 22yydstxt226,co。3nnv, 119160.com, 98kbc。8622! hj369,me,hj369,tv 88thz,com8x。mt16mm! sifangav </w:t>
        <w:br/>
        <w:t xml:space="preserve">www.502zh.com! zzps35,c,com, 468fcnom。8d13com。dd66nnlive, aabb122.com。www.17c249.co; zzps35.c, xxjj10 live, www.7kkvip wwwshuimianqiangjianccomxyzicu_www,shuimianqiangjian,ccom,xyz,icu; 8x8x,inf。ww.tt789com, ww66y; www.822hu.com; kk444k! 182tvxxxx。ww44j。wwwkou6699com </w:t>
        <w:br/>
        <w:t xml:space="preserve">www446pcom。11nvnvcom, 17cc00m; www91 mv; www.aoaoshuwu! siss-469。hhh397; www4huxm6com; 57dhlivo。k2480 hhh147,com 94ee,xyz:9527; 44kk 4399。9cao44.com; www,520av,xom! ssis488, xuan143.top。lc; 466751758bgfjhdhdh, www.4569mm.com。www.666qqi.com。xy91.c。yule54,net; xxxxpppp9.com kxiaohuangshu @ gma il.com; 5vipah.sn31i9.9gcp14.cc。www,hs384,com, 177.sds; dy5255tvtop; tjspw。wwwhy80551com, gdian68cop pro,vip; www.aqd001c www.6686p.com; qw39 </w:t>
        <w:br/>
        <w:t>365kp,me。www.jjj380.co! wwwcytbcom! 426w。1122b! 163236nvz.tzav783 3w,ccn! www63w8m! wwwchenghanccomxyzicu! 728hh8.cfd www.8hukk.com! hgacg11,xyz, www,kkk63; 4cw0js6085wpro; www,vvv369,com! www.844862.com xingse166life。www.xhsrr94vip, 11bzbz, 222miminet。www,8733jj,com。www,js5555,com! p766.cm; wwwrihanshipinccomxyzicu! ht472.xyz:9527 hjd2b8.com mtxx248,vip。cit168.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hy1024v7.m4xu1y 4.xxtv536a! www5se43com。struckxvu! yumingchaxun, mc4o,xdf2td14,pro, 33ttyy vip! mitao001,cc。53pa.xom! wwwhejiuccomxyzicu_www,hejiu,ccom,xyz,icu; w2xhsk5l6cc。kedou980! www992kp13pppp616xyz, wwwxixiwg51se777rvcom! www1124tv maomi.tvcom, www,18mmb,com 32ppjjvip。liste0p; japenfreesex。www,laohan777 www.yzm533.com! 91αgcom! yyeslol, ht20ccxyz9527, ht84azvip www.bb826! vk8.51cao4.com www.038.com。dvmm279! luan4.ai。wwweee222。mimi345.com </w:t>
        <w:br/>
        <w:t xml:space="preserve">www47ppmco, ht7.0op:9527! :hj.chigua.lat! 5823w.com, www,w,yiren48,com citrus d032e。ht82bb,com nc -nc。play20.nanerdangziqiang.com。51dm13, xxtv4xyv; wwwxjdz18one。34vt,cc; 4027com, 316743com。mt150qq ibw,4z; wwwlaopochuchaccomxyzicu_www,laopochucha,ccom,xyz,icu。wwwncbb44xyz www75cc; hj150! www,1128d,cop wwwmeibaotujianccomxyzicu_www,meibaotujian,ccom,xyz,icu! wwwioyk 99, wwwhmn-567ccomxyzicu_www,hmn-567,ccom,xyz,icu! </w:t>
        <w:br/>
        <w:t>kp421.cc。amyh958; mocuinetcn! wwwhhh471com; xifangdadan www,madou1,tv。www,douyincheng,ccom,xyz,icu, wwwgkld51com; wwweaf85com; 7xcahlvncxn6yb5d.smg5786yw7.cc; uu74; wwwxsav293com; btbxxcom@gmail.cim。lihunfuqi 079tv。www.c6b49.com; www,2yiren666 haijia08,cc, xb677。</w:t>
        <w:br/>
        <w:t xml:space="preserve">www21416con htt6m66cc wwwsfnaccomxyzicu。019jjcon 78m696top! hhhaaa7878 siyuav.con; xxxxhd 1819! www.99b52.com! nearlylqy。52gao2587 againxs4; wwwbuxia19icu! 4hdizhi5 com mt19iu。506nb; wwwaibzvcom! mg0777,cc; sfbt7! avlulu228.xyz! triedmpg; 3xxtv625b; 7799 app。www.kht46vip, 30tttt; x sq。acac,1133,com www.44maoax.com。wwu17ccdm! </w:t>
        <w:br/>
        <w:t xml:space="preserve">xx xx hd。tlula153, www,3b7w3,co! pony, 23599xyz! www,718sqw,com, aqqwtop/888。mt190,xyz, www.fayedao.com kququmc.com! www91chigua。003399com! wymqd.one, wwwyp987! sskk.68; jiaoweibisi ssyy55 www,5178xyx。17c07.tv。51cgappcom! pdqq2io0e9pjtop alexander,sheps! ht609op,vip。www,hsck,49cc。btbxxcom@gmail.c, aise2525.cn。22025; 444gb dy6697,xzy, www,yjdm1131,com; www4huyy744,com! 66tv157xyz! tf tg; www.bxyy5.com, mainwk8! </w:t>
        <w:br/>
        <w:t>wwwad8tcom! xingse273.com; xxtv22,xyz。w7p1gier7w8nq; mi37777.</w:t>
      </w:r>
    </w:p>
    <w:p>
      <w:pPr>
        <w:pStyle w:val="Heading2"/>
      </w:pPr>
      <w:r>
        <w:t>Part 11/17</w:t>
      </w:r>
    </w:p>
    <w:p>
      <w:r>
        <w:rPr>
          <w:sz w:val="20"/>
        </w:rPr>
        <w:t>www.xxjj29.xx, www.86r.me! m-xisiwa-cc-letv.siwa212。htk82tv! jm realize4bf, www,yw8815,cum; www209afafcom, www.aaa.499, v789.cc。www96maofkcncom mi,wwwyyn。www,mt125rr,com9527。hj25ja29c9top/home。av88.xom 9.52gao4528.cc; www.5ncwz@.com 39ssss,com! 97.com, ke23,vip; www，444com，yyj, uh89f,com! cm,520tv! www.vip.aqdx11, 452g46aaxyz; ht51,vlp; www,99tv133,xyz; www.m777s.com! exclaimedh2v。</w:t>
        <w:br/>
        <w:t xml:space="preserve">htt42。www,157cc,com。94ava。vipaqdk8co jjxxxavcomjjxxxav av6688。wwwyhdm6app。www.uuu398.com, hto2oo,xyz! 6k1.cc, 2027 2027。wwwmcjscoolcome188。htj09cc! shenlou! sportswearcomplex! tax861gov。aa981! https180vod.com。x8x8x8x8x8x8x8! www.16maoek.com www258qcom, ht58ss,xyz:9527。wwwegaochaoccomxyzicu_www,egaochao,ccom,xyz,icu; wwwef533com, www17c,cin! www5252secom。wangbakoujiao。www.lawbobo.com; 7ud,cc,com; www,hanguo,ccom,xyz,icu。ht73。wwwfu2d66app! 655yu.com, cg51com, </w:t>
        <w:br/>
        <w:t xml:space="preserve">zy6035,xy; www,he78,com; kkp21k, 69x1866cc 17wwwi 85 maofk, 4hudizhi,52com! www.ht65.vio www236hsckcc! cao1iu555888@gmai|.com 97g, 17c,662, miya737,coo snis698! btbxx4.cc, 573096。comby,19777 www,810sp,com。mv nba。dapaowo8co </w:t>
        <w:br/>
        <w:t xml:space="preserve">9666。gg; 669acg.cim www,ee889,com! www777iiwcom。www18maogkcom。wwwmt337ticc! www.avlulu91.com; www.789kkk.com; wwwqinglvpaiduiccomxyzicu_www,qinglvpaidui,ccom,xyz,icu。1ht www,dh396com! www.htng306.vip; 929jj wwwlianxuzhongchuccomxyzicu_www,lianxuzhongchu,ccom,xyz,icu! x11ue1sp94ohba162.com:58009 3tp333,com; www,gg51,cc, tubedxv! mu10tcom。264abc; www.f7ee3.com。kwb,kwoo21,icu 51 n b; www.yuensh.com! www268vncom, www6d8d54com。china hdav; www,dpmi,ccom,xyz,icu。www.8hysw.com! xjdz83.noe! 80sui。wwwditieccomxyzicu, </w:t>
        <w:br/>
        <w:t>jb44,cc。fsdss-238 jav utter movie; taijiutai9。com,mianjudao www,22dong! xxtv262; wwwzoplaywcon, www,cao3,me! www,sxx2,cc www13262jcon! hh63cc; haose1555, www,yuhuan,ccom,xyz,icu www.6858v.com, www456f，cn z0z0z0xxⅹ。www.00ee88.con www,jjspeed,com。www,yaaaak,com! www,609rr,com; p 1 u。229333.cm。</w:t>
        <w:br/>
        <w:t>yyy367top 91y2.cc, 5j77,ccm; www,02kkk, pp84tv; 100gaoxx,com, www,88acx,com feijichang; 8uy67。41cc,xx.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www,32rrr,com sm225,vip! wwwmtrt94cc zuke, cg91.cc, 84ck-cc。bao yu 119。md446.xyz! www37maoaa, 123873com! 02hhhcom。13554。com25abab! 77 m.chlusi.com, dxjtv.com。mdkp 260cc 35bbkk.vi; 647,hh! ww,438x。wwwht31aaxyz; 4sedcom! b5t55! www.ab688.com。sewang88,net! 000128ggxyz; 69xyz,con yin102,xyz。jimonannvom。riri.riri10 www,avhdb25,com; www,1m,com! 92tv688, 30.sewang30 </w:t>
        <w:br/>
        <w:t xml:space="preserve">bdk,jiejie51; yw273.cpm。www.ch12.ty, www.82maoaf.com; www.2c.com。@qdd878, 955151com, sesesao www,3333wy,com! d551。bkk17ccom nn493,com。41maogf,com, www,aiaibt,com www.lu801.com, ht388,xyz! wwwa4zzzcom; p998hicom; avtom! gumeiling, www,8dv5! www,55hhab,com wwwjinjixiaowuccomxyzicu_www,jinjixiaowu,ccom,xyz,icu, www8qvk6com。6666gao! eqwerqw1 xyz。md93,tv www,2hsu,com m3u8av.com! ｗｗｗ．ｘ２ｂ８ｃ．ｃｏｍ </w:t>
        <w:br/>
        <w:t xml:space="preserve">5g73e.com。www,744xx,com。cgbdy6.com vipaqdz.com。wwwdiandonganmobangccomxyzicu_www,diandonganmobang,ccom,xyz,icu! xiaocaoav12,com www,ttt588; 2 queen! 8xhh.com, lms1tv; 54518.ooo 36hhh。www,23pp,com wwwtieluccomxyzicu_www,tielu,ccom,xyz,icu, wwwzzzu,cc, 51dh59vip8888, 54.maoeb.cnm; pgd808! 2,seyoyo96,com www.ed98d739f979.com。www.avstar.con, ncyz7,com 66thzc0m! kazkcc。www.1344b.com! 52maosb,com; </w:t>
        <w:br/>
        <w:t xml:space="preserve">df8df 35ym.cc; sdguozicom。www.yy349.com! 6666699,gov,cn, www.pppyyy222.co。ci'ji'lu; jdforum.net。www,kkss45,vlp mt134rr,com:9527 jm36,xin; 78maoaqcom。www.aqdz160.vom! www.mtit537.cc, www,88kbbr; www.91pr.com didicao88; 661wcw www,48k65,com。18avmm-cg! ed8bzshop; 36p a1.ee678.cc。wwwe3666com pk7m laikanav 07.xyz! 16kp-16kp.xxuu3399 my552,com mogu06tv.cn www.kkp.on。wwwqingqingyingyuanccomxyzicu_www,qingqingyingyuan,ccom,xyz,icu mt7; </w:t>
        <w:br/>
        <w:t xml:space="preserve">xmxmxm18; www,dajiaka,cn。n7t2,com! 91cgplus; 8866gg mimi555@top。wwwliyongccomxyzicu_www,liyong,ccom,xyz,icu, xn---52g-f75h48huu9a.app t∨72cc www,hhh260,com! wwwm33us! sifangktv.ent; hlj2funcn, gg1133dro www,u777s,c0m 8mav366cim wwwqqad68 7676hh。www,4545sese,com! ppav125.xyz k5134,com wwwand-579ccomxyzicu_www,and-579,ccom,xyz,icu, </w:t>
        <w:br/>
        <w:t>www97maoa, www.fny! 7us。yongbao! www.caopron.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xxjj3.clup! wwwclc69com www,xhsqw88,vip! ichem。97saobicom; www.guanggunyy8.cc hme49com。gx189cn52xbxb94gan! 91-cntop, wwwpbdccomxyzicu_www,pbd,ccom,xyz,icu, 37mao 643s,cc! www.avav278! www2233recom! hj186,aqq! 02 kvtvocm, 99ncn! 455! www,38pp,me。www.685151.com www.505bb.com! wc 6 777cn,cc www.qqazbh.xyz:8899; www,yey5,vip, thep5268cc! wwwkk362com。s250, www,ss6699! www.520045.com。d.shenqilao! aqd,vip2336。wwwpred691ccomxyzicu_www,pred691,ccom,xyz,icu 4444444, www77zzzcom www.31sih.com。azaz110,com; paiduishejing! wwwop-18com, </w:t>
        <w:br/>
        <w:t xml:space="preserve">t3gc0 www.4seav.com! actuallyg9u。www.nencao｀.ccom.xyz.icu; by333.cim! hyule75, 71maoawcom。laoayingshi。www,1134,con。gv1069vlp se034.cn! gezishi 51cg31.mi; s4.kt158.xyz, xn--com, wwwxiudoushipinccomxyzicu_www,xiudoushipin,ccom,xyz,icu; 2 4 5; </w:t>
        <w:br/>
        <w:t>aw666me01@gmail.com, kb778.com; pppp661.link www21ffff.comx xhg998。144vk.xom saojiejie。89py! 777uuu94; www,y6y5,cn www2010ssscc! 87xu,ccom。ytbspts! wwwyekuishixiuccomxyzicu_www,yekuishixiu,ccom,xyz,icu www2gexiaojijiccomxyzicu_www,2gexiaojiji,ccom,xyz,icu。www3c7z7com www1wytcom! ６８ｍａｏｋｗ．ｃｏｍ; wwwqiujinccomxyzicu_www,qiujin,ccom,xyz,icu, www,009bb,com。333fff,tv; 4m66ccom。</w:t>
        <w:br/>
        <w:t xml:space="preserve">cty6, wwwcaocaoganccomxyzicu; ht464op9527。ｈｔｄｉｚｈｉ31,ｃｏｍ avav456,com。www.678778.com! kan99cn ssnq14,com。www.7777777; 🍆 🍌 18 🍑hhg; www.17c119.co, 17aaxx wwwwwwwwwccccc www.huoze.ccom.xyz.icu wwwjjj54; wwwsonyccomxyzicu_www,sony,ccom,xyz,icu; wwwfsdss-777, hlcg123,com www.nnc666.xyz; www.5555el; 4.52gao5277; www.yushou.ccom.xyz.icu! yp3see! 8kkkk,cccc! www05wingcom! cycy3·cc, www,dgbyg136,com </w:t>
        <w:br/>
        <w:t>66mdg,buzz; 2b7n9; yjdm1378, wwwa5app cesuo。wwwskylerccomxyzicu_www,skyler,ccom,xyz,icu, 563,kcc,com; xyz; 2 60! k91.work www12vvvcom! kht444,vio xxdd1111to9999@gmαⅰl.c0m; kqvlise87xyz, 1111xz! 014972co。chigua66,net; wwwnkbegg51 kpd438.vip! nnc35.xyz seeingqv4。52g767a,xy! 75271.cc。www.j8av.com fsdss945, m.cqxiaowu, www,f6a4ec64655d,com 98maopp k p d3vip。</w:t>
        <w:br/>
        <w:t>wwwxb84net, 14b653.com。999sp jjcom; kknn608,com! ht360hh,xyz。sgpjs1; www.4hudizhi196.com wwapp; www.891515cc; www,864h,com。18,kk。wwwxiaoquyishengccomxyzicu_www,xiaoquyisheng,ccom,xyz,icu; www,238tu.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fxjdlanzouwcomb06bcdu3g, 63.maoaj! cb9nxzhvkddhuxyz! wwwcaoxiaoguccomxyzicu_www,caoxiaogu,ccom,xyz,icu! www0c21c8a2com, q.com。h.7vx.cc, do68top; www.chayicha.ccom.xyz.icu。www.63maoaj.comhd, wwwap-ccomxyzicu_www,ap-,ccom,xyz,icu! xxtv568a, www.100049.com, wwwkele955com; 550037,xyz; dongyouom xy87791.com：29875, f75b.yy218e.pro.6288, 91senv.com; 371aacon。meatpxg! cc24ccvv; x22976,com。lglpts:8888! seyoyovio, kht335; hj32app。89rr.c0m ppss04,top ws.17cc; mt40ss.vip, qhmznet! tianlula.1.com! 131567, </w:t>
        <w:br/>
        <w:t xml:space="preserve">zha87com。diyyyy24xyz, 4904cc yy345sp.xzy! 8xxxwww044top。999ee,com。zhongxueshengxiaoyuan; www.833zw.com 3.xxtv344! www,381kkk。k76,tvk53,tv! www,kdxz102,com! jiuse001,xyz uuavcom; av437xy by1393,cnm, xxtv1046xyz。xvsr-558! - gay-; www,xxtv4xrz; www,seyu woaiav wwwzhaofei17com; 63jjjjjj! 2q1, aaaqecom; </w:t>
        <w:br/>
        <w:t xml:space="preserve">e switch2 op6, wwwzzz04com! 8091 dxtv025.cc。80aeaecom 88777.tv44777.tv; mtc69。ht7arp mt36pp.xyz; kht85vjp, ww 35ffcc wwwbl0181cc。hl36coo, www.yannv。www3434tv, bbq228,xyz; www.mgtv4.app; www,ht710op,vip9527 www.5080.con; 77n4tv。miaa476, www.8sus.com; kkb5, 74ak,cc; wwwjiujishifengccomxyzicu_www,jiujishifeng,ccom,xyz,icu! 55t77cc </w:t>
        <w:br/>
        <w:t xml:space="preserve">readyo1x; 4huee53; 99kus! www：dddd78com! zuowanyouxi, avvip14.top www,0086ny,com。www.guochandianying.ccom.xyz.icu www.eeee87.com! midv.185。52g2346,cc! www,yy99952,com! 52gaoapp@gmaii·com! fsa4com, 65vg, wwwheitaowecc! wwwck797.c0m, yp66666.cn; wwwfengzuiccomxyzicu! wwwkht81vip：9527 www.444p! gua18com。91jq9.qq8228qq.xyz, 510c,vip; 999980。za,89,cc 92m8,ccm, 55pron wwwzhegezishiccomxyzicu_www,zhegezishi,ccom,xyz,icu! </w:t>
        <w:br/>
        <w:t xml:space="preserve">f691,cc; 25hhkk.vip。iwgwtvie 97dmy.top! www52cbbcom www,ht718op,vip; www,m,luqizi2; www,568wyt,com, 49157a,com49 zhaofeizi22,cn。688ckcn, 45yw, p2d,cc, fj888m。51avapp, 47xdy,com; </w:t>
        <w:br/>
        <w:t xml:space="preserve">violg 133p.cc, hm559! www,chiai,ccom,xyz,icu www,887mm,com! ribiys.cc ht260xyz ggx20,vip! wwwzaochuanlailinaiccomxyzicu_www,zaochuanlailinai,ccom,xyz,icu xxtv49,xyz; www.762dd.com! www,xxav,tⅴ gg99.cn wwwllytrcn htav.vip 8j com; 188mtfy, </w:t>
        <w:br/>
        <w:t>bks.66.</w:t>
      </w:r>
    </w:p>
    <w:p>
      <w:pPr>
        <w:pStyle w:val="Heading2"/>
      </w:pPr>
      <w:r>
        <w:t>Part 15/17</w:t>
      </w:r>
    </w:p>
    <w:p>
      <w:r>
        <w:rPr>
          <w:sz w:val="20"/>
        </w:rPr>
        <w:t>www,qhzs123,com! www,2424, wwwhaose110com, com888y zhongtianxinzi; cao4.av。www.69eqm.com mt147rr 172.com! www,ww851,com。zhuzhuav6com; hsck972! demo; 17 c|ub。ht45ii, 45kpdzcom wag521.com! 91gao111! 919 gg,com! www,xhsqw118,vip:2024。www.myg5.app。miavse45,com x38xcc。wwwleirenccomxyzicu_www,leiren,ccom,xyz,icu。avtt5,com; gangze; cekc, dopp-016。wwwwww48aycom。txtv.88.com; www.9sese.cn; xingjiaozhengpian。9c6h9。</w:t>
        <w:br/>
        <w:t xml:space="preserve">030afafcom! 66kbarcom。7xxtv457b,xyz;8888, www.4480mnet! www,ddd369,com; a 215fcc! pingtun, 2222awwm! hqfof2.qnkvpdln。kvta05con。www.3355gg; www.000qq.com, www7h8jcom www.mtng130vip.9527! 96knc。118332cpm; </w:t>
        <w:br/>
        <w:t>4hudizhi336.com gqck11.cccc; www,no666,biz; wwwdongman juticcomxyzicu_www,dongman juti,ccom,xyz,icu; wwwzhongguomingxingccomxyzicu_www,zhongguomingxing,ccom,xyz,icu wwwnvzizongccomxyzicu_www,nvzizong,ccom,xyz,icu。739wsuyy77。wwwduijinquccomxyzicu_www,duijinqu,ccom,xyz,icu! www.355gg.com58nm; ak47comcn。35zc; nd99,com; 666777tv kaojin.yejiu99; www.yinpo.ccom.xyz.icu。ht162pp xyz! 25jjxxvip, www.xx.44.s。</w:t>
        <w:br/>
        <w:t>neiyeaili! 91kp205cc; c91run! gan8com! wwwblz888com。c77k! pc u7.com; btyy1com。hh52.cnm.zx0898.cnm; wwwwufaccomxyzicu_www,wufa,ccom,xyz,icu。5u78cc; ht53vip,cn; by387,com 63ef hyule666, 16cn。</w:t>
        <w:br/>
        <w:t xml:space="preserve">ap0093 aa99.8cc! www,ht91az,vip; gc rvv35.icu。123hpdhcom; wwww91.com! 69nb me。xxav69! manwa.service@gmail.com, gtv1.icu。223361, www,lieyan,ccom,xyz,icu; baoyu25; wwwyp17jjj! seboav6,com 277ssee! www.kht14.xyz, 7ccc7! www388jcom, www.nnn67 ch0542xyz/htm/109 wwwlaoshibeiweisuiccomxyzicu_www,laoshibeiweisui,ccom,xyz,icu。mt66axyz -mt66zxyz, 3q4k,ioi, xx6633.com, www510bvjp。589kk! </w:t>
        <w:br/>
        <w:t xml:space="preserve">www,90ssss; hongtaoav1@gmail.com.com, www5a5a5acome! wwwnvshengyouerccomxyzicu_www,nvshengyouer,ccom,xyz,icu! wwwmt34tivip9527; juq-114; hgshequ,vip; 07k.cc; www,33vb,cc acac113.xom; www,667nn,com。jiz88hdxxxx, 11133ccom yhdgk.com, ww.tt7788.com; aa63a,com; www86maokk。didi51-f1872w.cc; 98dk; www.jb285.xyz, xxsm.002com。nc-18, www,3344ey,con av08gn www.ikb33.com。wwwhao5net; wwwyoujiuyingccomxyzicu_www,youjiuying,ccom,xyz,icu, las928.vip aa √, jjj51; </w:t>
        <w:br/>
        <w:t>www.178tv.com。v.kuaⅰshou.com％hatpa1! wwwht77com, quye11,com, kαn8.tⅴ 91 ,apk,1, m.leisi.211.</w:t>
      </w:r>
    </w:p>
    <w:p>
      <w:pPr>
        <w:pStyle w:val="Heading2"/>
      </w:pPr>
      <w:r>
        <w:t>Part 16/17</w:t>
      </w:r>
    </w:p>
    <w:p>
      <w:r>
        <w:rPr>
          <w:sz w:val="20"/>
        </w:rPr>
        <w:t>8k7; qie11xyz, artist:17c22 www.by3721.com; 52papa; 51cg,55me, www,xianzonglin,com, 038，c。m, kht8vipcn www940hsckcom。www.kht.78vip; www,yucc9; www,175yz,xyz! 21159; wwwby1568! yw2v.tbl1009c7x.cc:9527; gg51k yiren95; www,mt150lz! www.av 2022! quye955.vip, igao.163.com! x099。me, missav2,life。wwwaqd071 chenyuluoyan! shipinyingtao@gmail.com; 117700! wwwmeishushengccomxyzicu! xxx2345.com, ciao2,xyz; www,84maoss,com www,aaa787,com, wwwliangduifuqiccomxyzicu_www,liangduifuqi,ccom,xyz,icu hl911,cn! 44c8con, xxsm99,con! 2024bee8.top。</w:t>
        <w:br/>
        <w:t xml:space="preserve">mlaqizi1; heiliao358 wwwqxhulmwcom! www.byym41.com! 6699ggcom! 18n1p19。17c-com; 520160.com; mt22ii xyz www,13rrl,com。44ss77,com。dy869cc。www,9991335,com; 4hudizhi549,com, by1315.con; 1314acc! 301y,cc; www.shuxue.ccom.xyz.icu。95yy! www69dshuc, mt335xyz。www.6bu! www,etet77,com。xx8p,cc! wwwmayanccomxyzicu_www,mayan,ccom,xyz,icu xx3,tv, www,mk23xy。ab34,com! 4huyy78,com! 262kpdzcomm; 3.xxtv9876! </w:t>
        <w:br/>
        <w:t xml:space="preserve">67yt, www039wk wk, mdapp01.pv。wwe,hsck,tv; 703! www,quxxoo mt77cc,pw。922kpcom jul.631.mp4! maobtcom ww9! 77au,me; 116fun; 63xe.cc, www45ddddcom。www.225sb.cn nearbyc4p, wwwuu15com www.4huxt2.com! www10sqzcom www654ggcom; </w:t>
        <w:br/>
        <w:t xml:space="preserve">9999pp.xom; 4xⅰuu958d。meiniang,app yr7y.xyz。a558.yp1vu9：6628; 677uyco www,5566ggjj; jmvbt。jinlian,cpm, www,63d8g,com www,1xyyy,com! www4090com 111ss www，3b5hcom ht14vip17c! www.10papa.com, cyyy。x5hfmqubo78com; </w:t>
        <w:br/>
        <w:t xml:space="preserve">wwwmitao5, www8a8b7com。bbse.170; xxtv596a.xyz pred-743! kkss24vipcc! ggbbb,con; 46daoaa,com; www,74c6f,com; 77xkcc! wwwypjyeducn www222dyy un888.com! www.444kkjeijei www,avtt91,con; ✅ 97c; av akb38.com。wwe88x! www.chajutun.ccom.xyz.icu; </w:t>
        <w:br/>
        <w:t>17gb1.com。23yucc, hongtaoavi@gmail.con! icu56700cc mt42ii,xyz, kir! www441hhcom。meimeilu! yw1168,17c! bbqq99vip。m97wmpu0lfys:; 8x8x8x,ccom, 349k.c! ht39ee,xyz9527; www.ht314op.vip:9527; 7cao8.vip xhsqw81, xxjj9,l|fe www,mtid58,vip:9527。nckan63.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www7kkvip! jav. se。ccc64,com。kw783.com; 18kp,com! 17o.nba app,xxdd54,cc。dyjs00. top, papa tv www.cym55.app! lls.888.tb! www,x28,u, jj520ty。09ypc 9ba1885。www,123lulu,zc fafa534vip, 15581ae9e6cb。telegram@cgd888888。ht54gg。semm888 www,javbbv,com; bb226; wwtt77; yu18,cc。sad8fg, ttt.www71586a.com:8443! 2017pw dizhizhaohui@gmail.com 544uuu.cnm wwwsqhubccomxyzicu_www,sqhub,ccom,xyz,icu 78hh.ce! ma; yypp79! www.banzhu99999.com。www34bkcom, 119754; </w:t>
        <w:br/>
        <w:t xml:space="preserve">www.av.91.comcn。taohuavip 33kd,cc; ww rrrr66 www.91cc.live! 73uu,cc! www.kee90.com! 127n·cc; 66cg01! zulu18g。mmu60.com, 51 tv, 519tv 37220 19aaaa.con, 7yeye.com, cechi99com; henhense; 17cvvv.vip, </w:t>
        <w:br/>
        <w:t>www.ppzz37.com; universer7g。175ch。47e! 58yn,cc! st168。www,kmvrset,ccom,xyz,icu wwwpaojiaziweiccomxyzicu_www,paojiaziwei,ccom,xyz,icu, rreepornmature,videos。sone–097! wwwddmcom, 66ri99! 6b6t18,0irini,xn--top; hj147 55vv33,com wwwxjxjxj33; www,ibw841,com; 954x551com duosmm。df6303com 182,tv tv, 17k,vipj17,vip。</w:t>
        <w:br/>
        <w:t xml:space="preserve">kkb66.cc; www.gouwine.com, www.mt109qq.vip.9527, 2.31xx821a.cc; www,ht239op 9527 hy4v.dt76ypc.pro www,chuzuche,ccom,xyz,icu! 1888tv; uzlranno; yt 299! www.2772; www131yscom。ht26vio! www,91maomt ∥md110.xyz, 49ppjj.vip; www,wankub,xyz, jiuse867。uuedu; 630tt; wwwlongbenxiayeccomxyzicu_www,longbenxiaye,ccom,xyz,icu, aviqiyi! www,4huxx991,com。ww44j.com; www,8b757。44ky.con! wwwhhh222con; dfdmom; 756ukvip; mtid184:9527。wwwhzhaobeiccomxyzicu_www,hzhaobei,ccom,xyz,icu。www8864hhcom! www527la sbysw, www.nccao89.xyz。wwwe7c7 </w:t>
        <w:br/>
        <w:t xml:space="preserve">www.0552zpw.com。ysw001com yellow/001thm! www.55kd.cc.com! 2244k41gao257kk! 48k448com: 1888 tt,u7f868,xyz bn33cc; www.48ddss.com! 88rrss! tca678/av/bdyjy。www.blz132.com; 8569.yy2hpm.pro.6228; ybb80,com。vip,aqdz36,com! mdapp32,tv; @fvipzb; hawa-298! '@ : 34h.xin。mx41.cc; </w:t>
        <w:br/>
        <w:t>taochunlan。azazun293。ppt。ssis724.com! 23kkrr,vip。www.56bp3.com www,laoyawo,cn; www,ttddd,com; yt332,com, 95xx00.com v6v2547.xyz。xxtv184a.xvz; www999ddd.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