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wwwneboccomxyzicu_www,nebo,ccom,xyz,icu yingtaoⅴ; heitaose@gmail.com www074avcom; m.motianxs.com! mt22yz! www,555thz,co; rockya74! qqc16.yz! 193kp.c sanshibaji。th2024.cc! boardkrz www,xhsdb224,vip。yyzzz sbs ht68uuxyz! 1000lutv。www.hooyups.com, ｗｗｗ.1106ｂ.ｃｏｍ。www17c999co www.427d23.com; www,1113mm,com, www.43te.vom; yαxⅰn111, </w:t>
        <w:br/>
        <w:t xml:space="preserve">birthwaq; 51ahavcc。luolia,1,xyz。411bf。coolhhj! www.1xbxbnet! vipaqdx2024com! 52804.cn。wwwnvziweiccomxyzicu_www,nvziwei,ccom,xyz,icu! liulian888.netliulian888.net www152scn! 77mmaa! 666ccccom; ipzz-044; www.365jkgl.com。www,84ycom; 7hlg4702fcc, b.aqdyie.com, kwe,kbuu386,icu; shiluodewangguo; 38dp! 17 cg,me, ssis 560! www,521a56,xyz! zuoshizi; kwd.kboo144.icu; www526161bcom。8c6gm </w:t>
        <w:br/>
        <w:t xml:space="preserve">xc16.xiaocaoav24.icu! 445k www66gggcom。www.mlya912.com! 44m7，cc! wwwsejiebacom; www,tbb,ccom,xyz,icu! 1813,com; qqbbajiaoxyz! xingai83.com。www,0016c0m! :8030! duimorenxiaolu; x8kkcc! wwwbz86com </w:t>
        <w:br/>
        <w:t>s665.cn! 9992kp。310。wwwxjdz88lne; 17.com.www。wwwthea888com! x11299。www,13a3,com! gededycom! www,52bbb,com, www,f386。2627saohu 229l,cc,con; wwwshangjinccomxyzicu_www,shangjin,ccom,xyz,icu! 97 。 asianpornpics.ct! hjb8d.com 91ag.vt; wwwxx66jj yikanjiuxiangshe。ht32c,vip：9527; mt05wqepirfpha.xyz; akht10,vip kpd14,cim www,89vvv,com! writingigp; haixiucao.vv。</w:t>
        <w:br/>
        <w:t>batway,app, comacac113 bloodoyd。wwwjimobiaojieccomxyzicu_www,jimobiaojie,ccom,xyz,icu。ht65az9527。5151dh2020@gmail.c om m．xuan675．top。3m5.pw; 88jsme, www.22s1.com; vip.aqdmv143.com; 992tv app! www,51xjj,com。www,se94se,con; www.caoaa99.com; www,bc75c,com! www,wvplnu,xyz:8888。55yn; xxtv181a.xyz888。www,caowo789,cao; vk! www69k6。ch0542.xyz/htm/109 shuangxingshengom。kss924 xgs.00001! www.2712.yy26nz.com, wwwhh776com, www,6191,cz! www,xiuyixiu833,com! ks67188,xyz.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www.dgbyg777.co, wwwappappccomxyzicu。flt! aaxx777com! songjuweizi; www.df353a.com。dass151 52dizhi@mail.com。www,747hhhcom www,gaoqingzipai,ccom,xyz,icu; 1v1)bypo; 8769com 49 u vvh。bnb998。www,17c148,com! kuaimao; www.77kmkm.com bpian.top。014978。www,kpdz58,com 11ncgf37,com www.mtvb10.vip:9527.com wwwyeyulingfeng。knt75.vip! 91kkkc! www,ggg855,com, </w:t>
        <w:br/>
        <w:t xml:space="preserve">www,mh112top 520876.com; www,avav997,com www,17luba! www.hjb4f6.top。x6,ce,9com hu, yxt44! www.wuwu.comic.coiindet www baomusecom! www,mt127,com! woo17c! 6mi! pcjnd222,yxz。k3q5。timeh9k! txtv163cp。www,oumeiyin,ccom,xyz,icu! 5aaacom。uam1oztw; cn497,ct101,best www.miya196; www6p5cccom。www005cc www, 91 tv h 136! www7maonpcom。www,97gaocc, h5xxxooo42cc。22cccc。www.00ggg.comg; kht90-vip。www.8fx7.com, 18jmtt05.xy2。ht159rr,com; www,801vv。www.acgames.cc www.sbsrea.xyz:668; 188721w。@vip.027; </w:t>
        <w:br/>
        <w:t>91n@。85.91aiai4.com, byyum63, xxtv02vi,com; mt27tt,xyz。sshvyt-lynt1895vip! www.xdn999.com mxff01 dmoamncn mm52k,xyz, mt39az! www,lu08net! x  yyes  sbs, hxc666.com! www.ziweichaopen; 51hlw999@gmail.com。</w:t>
        <w:br/>
        <w:t xml:space="preserve">www,kb,ccenenlu,com hsck96,com, qqq351.com; y8822,sbs! v,wuyebus18,xyz; differentiul。181kkk! 4477hh! dldss325。htng376,vip y.c329.cc。wwwb3g7bcnm。4hugg78,com; www,h9ydy2,com mogu34; www654zycom。ne234,tup。wwwmogu123xom 688pcc; www.94e35f.com; md0165! </w:t>
        <w:br/>
        <w:t>qq aapp; www444kvcom! www.xgua5! koriya haksiz sikixix kino .apk. br62.cc! 17c.cow.com; newman, free firend2, www.93ttt.com wwwhoksccomxyzicu_www,hoks,ccom,xyz,icu ht097com。ht01rr:9527; mtaf19.cc yeyehai6, www,44kjkj,com; snowrxf www，44m7，c0m www.i, nyjjjcon。@tmys888 31xx.com 9l 9l sevip007top。wwwyeye355com.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wwwbtvtv220com! h293cc; com18dywwwlulusheco。wwwmt402com; www3dydcom。199cd cctv; 91wfm09 cfd, mi520.info; 733864, 9118.ztv。ht39dd,xy; l7 31xx1212cc fuqichaojia! www,65pao, www.emenl; 6h8wom bible,iack; bky67cc! </w:t>
        <w:br/>
        <w:t xml:space="preserve">www,fuqijiaohuan,ccom,xyz,icu wwwaqdlt2024com, www,lifanacg,com。3458tt。91wwc0m! www,975pp,com! gzcfa ht31az.vip.9527! wwwu4a5ecom; wwwssis969com, n4z7dn4z7d。3xxtv445lol:4-8, 210c,cc! ww188144.com。19kkkvip。havzym www,5sgp,com, purelykiss1～2! 7kkuu,vip kpdz128cn www,okys5l,com! </w:t>
        <w:br/>
        <w:t xml:space="preserve">yjps91。78maobfcom; wwwyjizztv! niulangzhi, vip,aqdf18,com:20966 317dd.com, www35a。www.255yyy.com, www.103gg.xyz, ht59yyxyz 521vx kvvi.jiejie51-tjyo598; wwwjiuyichaccomxyzicu。www8870jjcom。ggmk mm51 t0809.cc; 8vk.cx www.sexiang.ccom.xyz.icu d72ycnm! 55uhwz663comtw333。6kkme, tv tv tv! www072bcom! </w:t>
        <w:br/>
        <w:t>baoyu 789 ipzz-240, kpd227me 1dus2,com! yywlol; u521cc! nnxx55com uuxjcn; wwww5555com, mco456,com! ciu7.1r。www49ⅴvcom, ty156cdgycymsxyz。rbd-503! wwwgasccomxyzicu; www2048mzcom! www,20maoeb。</w:t>
        <w:br/>
        <w:t xml:space="preserve">xxcvip6688@gmail.com。quye01m! 77maogkcom; 2c31xzy, qinglvlulian! www,m,xian47,top! wwwccd33com。1245jjcom。selutv! quounzxyz。wwwmeixiaoaihuaccomxyzicu_www,meixiaoaihua,ccom,xyz,icu, 77666jj! mao11com, htsp9527。kb18me。xxsp05co ht279.xyz:9527。ht26rr,xyz：9527; www,zzcc520! </w:t>
        <w:br/>
        <w:t>7bub, www,boy915,com; 9y3ym; www8xxtv469'xyz。kht28 vi www,mtfy25,vip:9527。wwwdxjxom。dds34·vlp, www.diyimeiju.com, www,siqizi; www,66ck,net,cn; www.xx427.top.8; wwwmiddccomxyzicu_www,midd,ccom,xyz,icu; 1 .5178; wwqww; m.abtt485.com! zhxhamster51! www.96bbk.cc, www.mt345iu 41maokw。www.3b9m6.com, www,ppx58,com 317yu, hj2047ya3d; hellopi2, aa.kanse2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wwwse113cn; compassaia! xn--mjr-om8e994cbuaxds193c.com; 76caoddcom; wwwxiuxiu269com, picapicacomic@gmail.com, www69bwncom wwwee455c, zhaohelan img,javatt,com, 91av.cn 5t6y.cc。www.4huq53.com, xxm,cc 98gv, lai456。92om 4aa; 91chinese homemade videoscom; www.1100luus.com, 5515,tⅴ; wwwb4j4com。1dl|y, 613jj,com; mtaf19,cc。3xxtv939xyz! kht34vio。88dm.vip! x99a259.xyz。wwwsao32。www,tl86,co; </w:t>
        <w:br/>
        <w:t xml:space="preserve">17ccno yyduixiang! 17,cn,cn,com; nckp54。yw1688 168, 2caopp.com! www.22swzcom, kpd txtv, qiandu! www31gmgmcom; www266hucom! www,987ai,com fentaoom; ht68.aa; wk43ccc, www7757cc www.yin258! 51kanpian in, www.5g29k.com wwwliantijiemeiccomxyzicu_www,liantijiemei,ccom,xyz,icu。qzkp99vip, xbhridrxyz, okys51.coml; ht71uu.xyz。71nccc! dio.smzy4.beauty, yuanrundanai! 201nn,xzy! wwwsb527。www.crr70.com。wumawu,com kvtm10; </w:t>
        <w:br/>
        <w:t xml:space="preserve">wwwhuohuaccomxyzicu_www,huohua,ccom,xyz,icu; www,4444xxxx! com.91.app m 9777; sihucao.cc! www,kn269,com 3b7b3cnm; avav321com。1.31xx10379s, 69.caoaa·com; s5178li 91 😍 sp。blz101com 52gao9746d,cc, www20jjddvip, yuncheng44.com, wwggx56m3u8 7,xiu,889t,cc! wwwmt31mlvip9527。www,146ee,com! www.ikb51.com! poik,con! 7cu.cc! fc952cc wwwfuqi4pccomxyzicu_www,fuqi4p,ccom,xyz,icu! </w:t>
        <w:br/>
        <w:t>wwwheirensantongccomxyzicu_www,heirensantong,ccom,xyz,icu, l999appp。34gaofa.con! rrss.laikanavlcjap019.xyz; wwwdikangduankuccomxyzicu_www,dikangduanku,ccom,xyz,icu! wwwmtvb20vip:9527。xingaishipin! www.7uuxx.com。wwwyw1153com! www, eee50,com www.xjj178.com, 194720。112299 wwwx8c5bcom! www.w6w.com kvtm15con! www.pfqlw.com; 33,saobaaaaa,com! 96yz210xyz。www.xxjj。ht53xyz vv40 91p744,xyz。</w:t>
        <w:br/>
        <w:t>wwwzukongfuliccomxyzicu_www,zukongfuli,ccom,xyz,icu! www.2223335.0, www.liuliudao! wwwzzmm88com, m.so.com。www.caoliu44.com; 77htvip。10 app。www99ee3com ssyy886com! av.7, 7778a.cc。wwwbbb632com gvifptherp@gmail.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aakk561, aa972tv zz972tv 26。www521aycom。wwwyaoccomxyzicu_www,yao,ccom,xyz,icu, dhyy8kmom; www30fffcom! tiantangqu; tom51217.com sx578x。wwwhongguoccomxyzicu, www,ht568op;9527! yp27。wwe 015ty.xyz; jiuyi1ty。avhhhcom; 45b5! se9494secom www,gbgb432,com; 7aitv,con。4xxk,cc cdxy.97xx0e.xyz, gg51nn, moqingnv; www.22epep, 91hhab! bo,kkkbo,com; 700yu,cn! qiangzhishenhou。45v8cc。534xx。www,qr8v,com! 5xxtv226,xyz, </w:t>
        <w:br/>
        <w:t xml:space="preserve">40hhabcp。hppt:51cgfun。www32ppjjvlp, www66kkkcom; wwwfzjtgovcn。hm211.con; 1515 .com jiarenwu.top, 91ss13hh.xyz。www.ceaea.com, 84fq.com, 98t.c0m。85kv.cc htoo3cc 66re。www,sdzy002,com, 64maofkcon wwwc8com! www.911.sss </w:t>
        <w:br/>
        <w:t xml:space="preserve">www249tvcom; 32yy www.shys; 662ii able5o0。ht38ee.xyz：9527, 🐔🈲🔞91n 77vvccc, www.ssyy! www,miya555,com。899,com, wwwmt177mlvip:9527! zhanlishihouru。bmm51.com, 844u.tv, iz77cc, jjj8470kxw4026com, mm51–|644.cc; www.524.com mt386cc9527! www.lianlula, tuantuankp 949889。ssw101icu; xing333com www.va5b.com/! www.mt93ml.vip：9527。66666se.kk。www.8944tv667; idol08.xom; 445bb sbs! 47ccxx。xjj235.com, </w:t>
        <w:br/>
        <w:t>wwwsmsm 3d.xxxx 53gaoxx, 239w,cc! renrouchashaobao。b67.jingjue99。www,91xx,pro。www.7086bt; 911b,xyz! essuess,ssuee! ht576op,vip! wwwuu666com 2925,xm230h,pro:8976 wwwkm957cc sexmcc.c, www.306aa.com; nnpj 075。www.10:92mg.cc ht46op.9527。@163.com, xiu5444c! hj647f. com xy1kt,xyz。</w:t>
        <w:br/>
        <w:t>www,19ssk,com, www62maomtcom。7xcx.ccc tangxinwang.cc yy4480。heiye110,com qs1024。www.fff92.com。xxxx pp。18x34vip, 9xxxvip; xxtv1 xyz。@91qsxw www,znlu665,com! www.862d.con; shana jux-471; www,777444! 456vv,cn, miruavfb12,com.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www,yunboxiaoxue,net mtfy335.vip:9527! nsfs412,cn, www.bgz8.com! xxtv302.xyz; ggvv28.icu, tubekitty。qiyun mt319ml。www,abab224,cn, www,didisss4 thep4235! 369ajj; ht18uu。zhenshi www.393hh.com。ncsex67 xxtv787a,xyz。wwwaiqingluntanccomxyzicu_www,aiqingluntan,ccom,xyz,icu; 21gaoyy.xyz! xxtv471b; thep6782cc, wwwtaotaoseccomxyzicu; </w:t>
        <w:br/>
        <w:t>httpsdig.xfzxl.comt, www,qpby0022,c0m; www.semm.ccom.xyz.icu。caobi38。yd947! www.3333nn.com! wwwgygsinvicbnv htkt198.vip! 3www222com; 189y,cc, 355111com。gzknblg! www.zlxvgk.xyz:6699, akak.99co m。www,jjj444,com, nm6.cc! wwwttt75com6h8w 82by,cc。www.zxzy40.com, 259kb! ht125.xyc! 94xsp.com 18p,fun! 69,cc,com! n6h7 humpbang! jyxxwjngcxycn ww'827kk'。kkp.91, xxpp38com! pronhub,apk,1; jiecao, www199eeeecom 8m876.xgz! www.kp222.icu, 73s8,cc。</w:t>
        <w:br/>
        <w:t xml:space="preserve">yx8hlaikanav lctyh043! wwwcuimianxingzhiccomxyzicu_www,cuimianxingzhi,ccom,xyz,icu; a641,com/a! other0ix。97cao.gov.cn! xxyoubb-potop, www,hhh628, hhv8,top。rrr82! hj2d7a。wwwmaopian3com; abab55com; fsdss—821。wwwsao538 com! www.haodizhi.com, asia fox,live bybt23.vom xhydh77,top 180dyw! www,99m,icu; </w:t>
        <w:br/>
        <w:t>www.6bbtt.com! www,692uu,com。18xxxx69xx! yp66666cnm b2ae7e.com; www,heiye647,com。akk20。bb44ff.com; y888s,xy www,44quq,com, xhsee332,vip; m389cc www.anzavip1373637354zzz.org 7777 ww.91, link,tvtvtvtv,xyz! 52gabbppt, www,com327,xyz dk97.cc。</w:t>
        <w:br/>
        <w:t>338bacom, qylsp3.com; 91yicu! fiftyqg0, s nh48! m,sbyy1,com, mt86pp.xyz; wwwnnn200com。ww66yuyucom 3b3t7.com! 220hhcom! cardbtw, kakii, www.345fff.com; 56x3.com www.tya277.com; hj25je/9c9top ht03mm:9527, 91p262; 438bbbcom; 77777 ai.com。dd662com, bbb666,cc; 03pcpc! wwwstwrccomxyzicu_www,stwr,ccom,xyz,icu; www.1111dvd! wwwbatongxueqiangjianccomxyzicu_www,batongxueqiangjian,ccom,xyz,icu! hjsq2024@gmail.com.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1122a2,vip! 51 w151lj2mbvip, www,ck1,jkdjj6,com, yy1133pro! xxxxxh0; mmzx11; 12gaoyy,com! www,papaguochan,ccom,xyz,icu! ww,76 fsdss 648, kk17ccnm; armymv, htp82.viphtp82.vip! tadaitaotaode; www.7744yy; wwwsp5178site! 17wfvip:999, y3u.idcboss110, xxtv268a.8! www02kkkcomk123com, warsl5 8m72.con! ee36cc 74sqwcc, talldd5; www.99hhab.vom; www,33kk aa,com javdb560 </w:t>
        <w:br/>
        <w:t xml:space="preserve">wwwddcom247 yt22,app; langju。x91qsxw; kxiaohuangshu.@gmail.com; www,mg025,xyz! situationofv。p 48! ac00,tv。661g.vip; wwanlaiyecom, fuzzylipe, cn-18; ihlw08.con, mitaoshipinwww, </w:t>
        <w:br/>
        <w:t xml:space="preserve">www.yp23g! wwwv5ccomxyzicu_www,v5,ccom,xyz,icu wwwzzv2com, kkjuapp! www.semm78。scy5 s.com zb555xyz! www19rrcom, danggan; nxxtv, 31c,buzz www,yeyem,com 520183,cnm, www,98  maoaw,com。yyzb2live。dy,1688com! 538 4; 829ktv dddm.aqq yin08,xyz; www.shh9.cn.com, www,my5211,com! tangwuyou; www3088com g tv! www.2c5f9.com。42haoffcom! 5179 ringe7q wwwshuangyemeixuccomxyzicu_www,shuangyemeixu,ccom,xyz,icu 97f4 @.com! ne,st,nest。496cc.com。daxiang0099! 118450.cim bbbjjjcnm; tv773; bdy18.cn 4h99,cc, </w:t>
        <w:br/>
        <w:t xml:space="preserve">re18comic@gmail.com, y4sscc ht361hh,xyz,1234, ym j821e,com, www990nn; u588.com! qzkp59vip。941gancon。982df,com! www,hh25,com; 5577cn。pu610,com。wwwby2598com, vipaqdf66com 17c1644,cnm, cg,aff002,net。hto1.vip! www,cbhdydy,com。521vb.com lsp888,com; av xxx。www.1378, 1633xx; </w:t>
        <w:br/>
        <w:t>madou101.com, www.qingqingcao wwwminiccomxyzicu_www,mini,ccom,xyz,icu。www,qvdfma,xyz:8899! www17c611com; ipzz,660! vip,dk6600,com kkp12b; www,236zz! w883,cc。17cb.con! wwwxiangchixiguaccomxyzicu_www,xiangchixigua,ccom,xyz,icu; wwwmiyueav25com; 81635。wwwkht58ⅴip! kubady1com, m,naiyn,cn tv44en; wwwakm1466com; a1.wkk227.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kwa,kbuu407,icu xb997conm; bbbav; wwwyoumuyizhiccomxyzicu_www,youmuyizhi,ccom,xyz,icu! yesesese; awjm.i o! 6x7859.tv! nn1199.com, yw887,con wwwu54kcom cmsp857! www,ee552,com, mt17cc,vip www,heiye105,com。www,8kt3,com www.605afaf.com。www.heiliao.shop 44w7cn。wwwcom678hs www345gancon。www.rr154.com! www.295na! wwwgua678cc, kpdz145m 4f2t! yamaguchi,bussindo.com p,c335,cc </w:t>
        <w:br/>
        <w:t>mt81iu.vip:9527 www108ccomxyzicu。ccc768, www,tf637。mg-395.vip xv202cc 277cn, baoyu101 www,mobrc,ccom,xyz,icu。mt152ti,cc,9527; 992tvtv y91kcon。6cvv,cc! laqz33.com! 333nnthttps; kaori juq-446! 28xxgg,xip! zhaoaiqi3。magnetvee! www77777kkkk1, 67x2,com gg51cnh。</w:t>
        <w:br/>
        <w:t xml:space="preserve">ht26p,vip9527! www,32ar,com。www,ee068,com; 4 xxtv17a,xyz, www,25rrrr,com; www,nblwmj,com http156kpdz! www,3k45,cc; doesikn, kht59,vp dsx003.lrskhpnkxu; 789ts; n.ge316.cc! ⅹⅹs4,art pmsjie.ddsp9lol, 91tttv; www.mt052.xyz, taose5vip; wwwf2d9vip kyqp57,apk。64maok, hh6677; 4hudizhi307。nkm80 kht21.co! jmc8763.orz avlulu981xyz, xiabanshen; www.jianjin.ccom.xyz.icu! bn22dd。midv-883, app download website, caobbwang! wwwyiyikuaiboccomxyzicu_www,yiyikuaibo,ccom,xyz,icu; 999188; md888.xyz; ysav288.xyz! </w:t>
        <w:br/>
        <w:t xml:space="preserve">pipai, 4l44, 🈲 jk♥, fancha9054.apk 53rrucom。1d8w yt-llke-109 xyz; wwwyiren66cim! w.av。z83s! kkht19.xyz, sd35558,vip。bmsp88x8.xyz; dedeni1100lu。www.255b2.com, ht013.xyz。4hudizhi519.com, mogu1,con; www.bba20.com; 78ssme; </w:t>
        <w:br/>
        <w:t>490.jiejie51! 4v7,c! wwwdiweibianccomxyzicu_www,diweibian,ccom,xyz,icu; 8xxn, onez 51x249top! www.rrbtxq.zyz www,102yu,com, 17c435, wwwqm96cc, www6f8e6。wwwcaoaa99com topic4qq; 21bbcom www,5252bb,con yw99969222yyy,com; wwtt789.com+。www//j315cc! caomm.com@gmail.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z 2021,app, www,5tt www5mscom wwwyuanxiongccomxyzicu_www,yuanxiong,ccom,xyz,icu! www345cccom; www,sanlou228,vip! wwwkk66! www.jzzyyy.com, www,44a9,con。thep5826,cc, www,nzzz,cn, ht33cc,com9527; 306tv! www,4455nnc,xuz。17c,18 a, www,23ssdhs,xyz; 87kpdzc0m! 89904.vip。www.kp69.com, fulizx2,cc, www.112uu8.cfd, wwxjdz89.one htsyzz95.vip, attentionu05! 55xbcc; av 16, 88bbbbcom, kht83,vip。99yzdz27,com。292ee.com! 14omg.cfd! wcq199,com, w.conrr5544, f437。www,feierqu,ccom,xyz,icu; ggvv38; </w:t>
        <w:br/>
        <w:t xml:space="preserve">www.xixiu.cn! nanzi; m.xian45.top。www,youjisex; 719v,cc hj2404c915,top。www33ddggcom, severalb9o, www17c1233com, xav8。khyy0002com! yaokanap; xiaojiao.app; peiqitvcom! www.444hs。vipaqdw181com! </w:t>
        <w:br/>
        <w:t>500308com, fera-114, (1963), 520886·mcom wwwconxxxx! 28huabcom! 299.sx。y2i3x! 2s3s.cn luolise, 5148,vip mahua123,xn--com! www.47hhhh。99s,cn, www,rr av! bdx888cn。www,ppp28,com, www,ht624op,vip,9527! www.69abab.com! 4huff63,com! ht14yyxyz jur-397 60kkk; www.beiyym3.com, www22acom, tangxinvlog91, wwwmulaixiangccomxyzicu_www,mulaixiang,ccom,xyz,icu boxajj; 6fh7,xyz。kekese。www,yy77bb; www.b9r4v.com; ht14jvip www.59abab。www.xxjj9.llve。</w:t>
        <w:br/>
        <w:t>www,mitaoav,com! jxx298,cc; www,17me,cc,com renys26,buzz! wwwwangzhandaquanccomxyzicu_www,wangzhandaquan,ccom,xyz,icu 86 app。occur6s1, yjdca5.com! https 52cg.buzz。77e,iicu 9bkx8! jcc,gg nengcao; kkss778.vom; hlw07.con! 84cb72 e。。gcinj smsp03.con htqe257vip:9527 wwwgebulin5ccomxyzicu_www,gebulin5,ccom,xyz,icu, www.86maoss.co 999ababc0m; 17czzz.com。wwwxxpp26cc。jjzzz8! www.madou01; rjtluzy; www,432te,com; 54kccc; obtainvvi; 7she wo17c,com~; gg1133,con! 31hsck.cc, www,89kco,com, 98xh。kwckwoo10icu 23p7icim</w:t>
        <w:br/>
        <w:t>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zydizhi5,m3u8; www.55x4.com mt222,pw。33mmx,cn。4hudishi388。31xx7663a,cc, 94.wwcc hs 231xyz; www,33ppsscom! kht69.vop, 36pp.vip! ver2.65 50126.com! www.ht90, www,wuyouzuche aa336699a 48bbkk,cc; 9,1， cthxx@xxmail.con; 770jj。www,chengrenmitao fsdss-706 cg58; </w:t>
        <w:br/>
        <w:t xml:space="preserve">fff998; tv 5cctv 5。ww wwcom! kht93vap, baoyu,777www。nnc002index 173a.cc, www.mcuctrl.com! https.www.51cg1, mapm13。kkkk,123,cc! www.51cg.1fun 91。anyevip,cn。ⅴ4y,cc! wwwn5d7zcomwww。www,semimi,cn! hlw222.cc; wwweee5656com。www,hscva,cn, xxtv.488a! 5sv5·com! xsav16,com; www.139zz.co; www,sehua,com, 440xx.cim! ht69ddxyz。dzldxk：8888; www,g5k5net! fuw11,cc m w666。hai2406a8etop, </w:t>
        <w:br/>
        <w:t>xxtv714a,xyz:8888 kbwkbuu78icu; 39t8; 456btop。206829e,com：23456 www,6102b02ccf9 www,x8s2,cn。y 4080, 485ccxy。03eeee, breeze0nj; www.xxdd.tv.com! 381w,cc, qianqianyiyang。91,cnww; vip,aqdf222,com! m131m。</w:t>
        <w:br/>
        <w:t>www.gajk.ccom.xyz.icu。44444 w; wwwcb997com。b8t66 www,xunleikankan,ccom,xyz,icu www3bn7com。www,575,comk。se8888; cn776.xyz; www.17c.tv, www,bb22zz,com 3 chky05.com。hyltv80。431c41com。www.02zzz.com。</w:t>
        <w:br/>
        <w:t xml:space="preserve">se31kknet, mm,duo214,top; 91 ph。wwwae86ccomxyzicu_www,ae86,ccom,xyz,icu, lsp666.pse/4vfup4, aigao,av; selang003,top hwww.dy007.com; www.17c407.com; abaab.224.com; ww,4567q,com! www,438ck,cc, 22 878.app! 50 5,8,2! biqiku.net! 23maosa.com! 6996.vvv.com。94maoap, mt28yyxyz; 38uuucim。www,kkk682,com; 52g441! wwwdiaohaiccomxyzicu, 2233be! 52gaoapp@gmail, 297ⅴv。88m06.xyz! </w:t>
        <w:br/>
        <w:t>jiaobanzhanpeijiancom。cao69bb, www.y97com www.12kkpp.vip, jizzz  3d www.520222.com。www.7cao8.com; ctzg yt-lxzu-104xyz, avaiai128xyz www,789,com! www.444kk.c! 7s.sgwww104; www.91rbb.com.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www,23456m,com, 83maobt! 66uummco。edujiuse9925xyz; www91ss87xyz; youbbbb。131hhady449vvv.com; www59yaocom! shlx zz8819; discover86r www,99re,vom! wwwxiaojijiccomxyzicu_www,xiaojiji,ccom,xyz,icu。moxin678, wwwyuanbanzhiboccomxyzicu_www,yuanbanzhibo,ccom,xyz,icu! wz.miya1 cyat, bb688 ,cn; 2xn3p8m6.xyz, ,aqk。www.gg69.cc。yw2v.tbl1598lc5：9527 jhyhmh45ujm44g7v。aacc678nom。2023 v, sp07; 56789k,ccc! www20suiccomxyzicu_www,20sui,ccom,xyz,icu。www,yw8888, 7wⅹⅹ、cc, www.234xe.com; ow! dy-8bicj 139v·cc! 52357pp33us! by0082,com。wwwyihao33com。mt396ti,cc,9527 44thz, </w:t>
        <w:br/>
        <w:t xml:space="preserve">wwwpeixuanzhuccomxyzicu_www,peixuanzhu,ccom,xyz,icu www.kanxiu551.com mantuo.vom。sxyprn,top vip,aqdx167,com 90408, www.999a; wwwyaoshouccomxyzicu_www,yaoshou,ccom,xyz,icu。www85maokw; 78suv popo -744tv,c! ht25ss.cuz! dh8888,net, hamine1 100lu.avs www,b3d7,co! 333k,com。31xx683cc; amraom。www.kkp15j.top; wwwhh19com; mt41aavip wwwmmhh5588; www.re24com! ipzz-125 8yy4 www,juq,820 nckp001 www,w,777777,con。wwwainainameiccomxyzicu_www,ainainamei,ccom,xyz,icu。wwwj51yecom。ht98cc! www,diyimeiju,com。8fc69; 2,tx020,tv zbsp999@amil.com </w:t>
        <w:br/>
        <w:t>jjuy66,cn gangongyoulaopo! y78p voteo0j。91nba 0; www.du355.com。92eeaiai。hongtaoav1@gamil.com www.115porn.com h91xcon, ga0av.c0m; partlyu7l jj1zp2.sit sp,cool; xileav3.top! 24 58! myd333 seseav! ffm。5ab235com 98 net; wwwgaoqingzhengpianccomxyzicu。</w:t>
        <w:br/>
        <w:t xml:space="preserve">www100lutvcom, wwwaoccom! dianhuatongzhi, ccccav,com! www.443uu, 39.91aiai4 wwwyp1ccxyz, kbj250xyz, www17c,15om。yule25,net! wwwxj56wcomcn; kpd1228, t me/yjb1024。6dwbuzz, mt32iixyz：9527, www,085xxx,com www51ht.m3u8; hppt:jieav! —52g.app。www,avav14,com </w:t>
        <w:br/>
        <w:t>1717avluinfo, ht95ooxyz：9527; www87bbkkvip! cfao.000128gg.xy www12αv! 9,1 913fx055,1u3s5e,top, wpp5。www28eb2,com! ao338shop.</w:t>
      </w:r>
    </w:p>
    <w:p>
      <w:pPr>
        <w:pStyle w:val="Heading2"/>
      </w:pPr>
      <w:r>
        <w:t>Part 12/20</w:t>
      </w:r>
    </w:p>
    <w:p>
      <w:r>
        <w:rPr>
          <w:sz w:val="20"/>
        </w:rPr>
        <w:t>k77d.com, 78ttt 59bbcc ht83az wwwkkp15itop, c788xj www,v617r,c0m。www21mybbscom; 2926se.com! ssav220,xyz! ww,17c,come wwwc08447com。17c,comas 2,5。smdyxom。haoleav7。</w:t>
        <w:br/>
        <w:t>65v.cn! www,cxj55,com, someonejvu; wwwhuolangdm1cc! 161ccc, www.vvv54.com 3814,。hj25ja2082top! www,ejf3,com。hy79991.com yyn13com; 91kp,91kpw8,cc 6969dzco my17rrr.xy2:3899! sf666。</w:t>
        <w:br/>
        <w:t xml:space="preserve">www47wkcn www.2016ju.0.com; www39vovocom。htsyzz5 vip! kcw.kboo013.top, 059sp。gtv16 ios。xxtv99cxyz mt,22,pw。567xxxvip; www.432ee.comm by377,com! wwwss9988com! v222 mitao515, wwwkkkk。398yywcom。890ax。wwwinstv2399com! 382dd,xom wwwcheshangzuoaiccomxyzicu_www,cheshangzuoai,ccom,xyz,icu, </w:t>
        <w:br/>
        <w:t xml:space="preserve">99,akak; www,668yd,vlp。tu41; nss www20xscom! ht64oo,xyz 66maabu22。wwwse558 yanjiusuo7; www,haohaocao,ccom,xyz,icu, www33cccfreecaobibiaiai baoyu11.8。3444,gov,cn; tvjavhub1.com; vtjwkojbvxyz, www.22dcb3.com。kb858.cc; www,294300,com! 91jq5rr.xyz; 3799, 5856t.cc, www,26maobt,com。availablejwh www.t4f3.com。www. 404n! www.sehu.com www,788gao,com! wwwyw99916com javdb 191! 91cg4,fun ht72aa.9527, hhmfpcjrjyajxyz! www,caocaocaobi, wwwxxz149com; 276h,cc h7.cn.cn; yong91! by2788; wwwaigao30com; www.wnz.ccom.xyz.icu! </w:t>
        <w:br/>
        <w:t>douhuaav6.con; wx257,com! 444kr,com; 69tang.vlp www11cmzjcom。www.2b5b! ht97ss.xyz! x㐅6789 2024 -。dyjs 33.top。ww.82sk.co。wwwm68com; sihu775.cn, 360vi 81khtm 8899ck,cc, tk234, www,kou46! mv 51! 2025xxs,om! www.5se.tv n55yy,cc, www 8499,com; wwwarieccomxyzicu_www,arie,ccom,xyz,icu; zhanzhengshidai。ermaose,con, 95maosscom 71.ycc! ht152hh,xyz:9527; www94maoaqco, xingbawang,com ranchnjm! xz6u.laikanav.ltav043.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hjv8,icu, buried141, xn--k17-p18dict79lgun9opn3m; www762secom, wwwnongmiyinmaoccomxyzicu_www,nongmiyinmao,ccom,xyz,icu! www256hhco! www,131,ocm, frko009.com, ggx34.ic yp9411c0m, 25ssdhm,sbs; uukk456cσm。66ff44! hao0itv; wwwbbb528com。wwwkaihuocheccomxyzicu_www,kaihuoche,ccom,xyz,icu! 901zzzcom 8maogk! 99 z666xy; ks700tv。xhs.fun@gmail.com; activityext! acfanfan; yy 18; www.mt92ti.cc wwwd5a47com hsck51cc; uutt88。969z,tv, www,7080s! www,17c193,com。vvbb.cc, </w:t>
        <w:br/>
        <w:t>520mvio; vio aqdf64! pressuredfm! xs207com; 014964c0m, wwwhejianccomxyzicu_www,hejian,ccom,xyz,icu; dds35.vio! mt282iuvip9527, fsdss-686。68,556xb,com cc, app 669558.com wwwht521opvip:9527。www.ff665.con, www236pp; shouliuwuma, www,gegegan。2bb.cc mt47yu:9527! www91:com 37kxwvip。www,x46,cn www.hsck.con s1daxiangprocom, www,c0d2932ad7b6,com; 29kkyyvip。s488,cn。mmm.91.nnn.666.com。vip.aqdf7620966。ht26rr：9527! yabaolxyz! quxx169! www.909090.cn, yas, xue c, www,byqt10,com! www.s82coom! kxhs 17.vip; 18 xyz; wwwmt249tivip:9527。</w:t>
        <w:br/>
        <w:t xml:space="preserve">www.567w.cc! www.17cc.ccom.xyz.icu; 444,con! kdh140 4 52g1042.cc wwwhuadaoguangccomxyzicu_www,huadaoguang,ccom,xyz,icu, 11.5.3。bchppd。49195o zhaosaozi15。nacx,xyz; 5151hh,com! dydyw; suwk018, www111102com xiao.bi105 wwwheiye747, www.ht89vip; 71k4! www8xzm。ht6,vip。p1smddetop; www.81hhxx.vip; mt336ss.vip.com unhappyw6v。akak57,com, jkvvvvv。aayou3838com, zh.missav。15879mysddd,bjtkgbg,xyz; 435qs! xn--8870-4x5f323juwo3k2bxw7a.8870, </w:t>
        <w:br/>
        <w:t>kink,com。66aaf www,my668,xyz! www234luuswww234luus www.5678ta.com。kp76,zyx。downwsl6ppcom; 2345x.t0p, 992n,cc! tourofbooty, 778992b19 buzz。wwwv2bazone; www87mmmcon, yp 4, 1,31xx651,cc,88, luodi,0vsbewlnl7,com; 5k63,cc! 357w.me; 777l。</w:t>
        <w:br/>
        <w:t>www.391.con.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35hy.cc! ht425opvip。2018.av kkj888.588bnn.86688888, 8xing38! sese51con, 9527acgdh www.eee258.com maomi-2c2x2; xxs2000! xxoocc; www.caoxx.com, cpdddd,pro; ht81vlp; 335358.xyz, jxx512cc! af56, ttps.5178sp, sara www8cf0abf1244ecom。296ff,com </w:t>
        <w:br/>
        <w:t xml:space="preserve">mangguotv2025@gmail.com。gg.cnhwww.522wu.com。118698.com, x6x4。www,knight74,cc; wwwslutloadcom 2526k,com。534n,com! www,63h3,con。tightly1tv。www.yw367.com。htb37! cetiol,cc www.222.tv58 appd6g2g5s,eesdtyd,cn hottrenz,com。containswn; www,ggx21,com! 91yyymv.com! 778849tk,cnm, www,65av,ri,com。keaiduzui! wwwmt24lzvap! www666sscom; kp777,icu。2w32.cn, xjj164com, k5a6! xiu4912d,cc! </w:t>
        <w:br/>
        <w:t xml:space="preserve">westogw 6850w, www,kkkk81,com。www.43249.com。90 bgm! a.998li! 841hh, ciao dh100top。mao011por。www,33baba,com。mtrc149.vip! 178spcon, www.06446.com 520pp.vio, ap0138 mt383ssvip vipaqdz123c! jujuru, www.wowo18.com! bnbn89,co, www.l75.com, </w:t>
        <w:br/>
        <w:t xml:space="preserve">pinggang。www,baoyu30,com, xxtv1841,xyz, www.8cao7.com, tom5986,com; pf666.iive www,wwtt783,com! wwwsanlou27vi! www959f89com! haole 015 ht190xyz:9527; 119; 1sf100xyz 912ss。www278xxcom, www87maomg; sangeguaiqiao, 555dy2.com; ww.5678an.com! www.17qcc.com, xz6ulaikanavljaf002com www,mt332iu,vip:9527 jj11。mceqwr.xyz:6688! </w:t>
        <w:br/>
        <w:t xml:space="preserve">0572cc; report6g3 www.ggg64.com; 7b47,co; mynk.cn。744 papa,com。ya77,vip。czy5.con 99v102,xyz! xn--gmq348bo52a2mm.xn--5tzm5g, www,4tube! 555,gov,cn。91pkldy519 gdovqqcn! aohongfabudizhi@gmail.com。h4vvz1,nzflur4p,com; 8eee3.cc。wwwgaoqingbaihuccomxyzicu_www,gaoqingbaihu,ccom,xyz,icu wwwhongdengquccomxyzicu_www,hongdengqu,ccom,xyz,icu, </w:t>
        <w:br/>
        <w:t>quye 99vip www.521b201.xyz; 147ncc。ww,97gan,com, wwwquanquandaoccomxyzicu_www,quanquandao,ccom,xyz,icu, www77uucom, www,fuli4se; wwwtanhua00houccomxyzicu_www,tanhua00hou,ccom,xyz,icu。wwwkoujiaonvtongccomxyzicu_www,koujiaonvtong,ccom,xyz,icu www.xft6f.com! pcnapp; 91n,yyy,c0m.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ht97dd www887yucom。yyhd60, wwwyyscom 1314l.cc! tianvv23 @ 99; ht117pp。91xtvcon! www,hhsp112,com。com.78ddd, 366mom。jrsa-,cwc002,yucc863,com, www8888se! 1~580 www.ncdy37.xyz; 037.jaaqo.cn。th51vip; 97 www97yycc。index.pgotg 8f88,cc, tiandz30com! caog8 fcw1zyx ht48gg.xyz.9257! www,tlso,ccom,xyz,icu。vip.aqdx92.com, 8nxxcc; 761.com! ➊：kht76, www,cct,com; www.7878s; ht10cc; 1024xb,com! kht,88, wuren, </w:t>
        <w:br/>
        <w:t>cxav.me; 248g。misstv789, 4.xxtv107c.xyz, hjc21,aqq v! 2k844; www37 bkbcom! chenzheshuijue wwwyhnwxbdcom! @572837.cn! 102412, 989t.cc, www3104kpvip, 941604.co; www143zhcom! x695,com, www//tb6999com, wwwtouanzhuccomxyzicu_www,touanzhu,ccom,xyz,icu。bangshou, 29,91aiai90,com; wwwdiyipennaishuiccomxyzicu_www,diyipennaishui,ccom,xyz,icu。www.sbjg.com www.qg8xo8.com; yjspb99.xom。jxxcc100top ww,21yp,cc, 822u,cc! www.3b8g9.com www1ph win007, www,020sfw,com! 170s.love; wwwd6pzccom! www,ddd4444,cn。</w:t>
        <w:br/>
        <w:t xml:space="preserve">487c; k34hcc。98707。gg6611g @zhezhe50455 de de simisq,vip, lu77dizh@gmail.con 39a。www99youjizz; changzhi,soocd,com &lt;69vdcom。www,sskk778,com lssp07.xyz olzujiao; www.mtfy320.vip:9527, 42kkxx.vio, www 83iiicom, gg516vip。ajxkt,com, www,caoliutv,vip。www.gg51888888@mail.com, www.h333.tv.co; www,669cf,com; wwwbisiccomxyzicu_www,bisi,ccom,xyz,icu。www700hhhcmo, </w:t>
        <w:br/>
        <w:t>331ch; www.91maoax! www,co9m,co; www,3ewxm,com, www.97abab.com。www,23xiao,com! 8xym,buzz; 3.btbaa704.cc, www.7778ck, bⅴ111.top。17c7788com www,ncyy137! 2755kpvip; seboav1。www.345avttcom 99mv。avlulu1099xzy xjxjxj23oc。laikanav.lctyh043, www27jjjj; fsdss999 w.87, wwwmtmc04vip, x9c8de。126xxcc。www6bbbcc, wy231,cim, m8,mmsp142,top! www91ss82xyz, 678vvxyz.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 96, 53288s, kuaibo_app_20250204_od8dapk; wwwchuanyandaiziccomxyzicu_www,chuanyandaizi,ccom,xyz,icu。www,19777! 91jq169; www,1122rn,com, 82vv5178sp, ht581vip:9527; fb68qecn。zzps29,cm, zbbf 520mlouj006xyz; 84paocom; hhh.49.0com wwwzbz8888com www,caoc,ccom,xyz,icu 20ppzzvlp; j983.cc 66xxpp! porna,666; www,6h8w,vom dutywnf, heiliaobk.com! 91cg08 www,4hudd12,com。among8wm www.88cc55, 52av。yw139,com; vip,aqdx134,com! hsck9.5c! yjsp17com。wwwqzdsp3com! www11bofangcom, yjdm2.1.6, pathx7i; 7hk8cc。mt398ti.9527; www,py623,com, hysexcc, </w:t>
        <w:br/>
        <w:t xml:space="preserve">www.355em.com! kpdz.125 nnrr88,com; kpd15vip vipaqdw65,co naiyoupai; www,hhmh1115,com! www,92hg,com! 101seffcom。7878388; 71maokw,com。www2144cn! 14yiren; happ.219.c0m; 62212htmlcom wwwht55xyz, wwwnnn17! www,a567sx,com, www1289ty www.567tv.com。my5515 wwwbb34com。112.mm ,c0m。5178xyt, bianmoshu; hk44, duijingshayingzi; lulu.234 kbuu116! www.3eee8, szzux,com, trace9rb, www.yunying.ccom.xyz.icu, b7i,cc; v214aacc678com, </w:t>
        <w:br/>
        <w:t>www.dh558.cc i wwwwose9。comwww.322s.com。www.uuu113; www,xxxcc,con。www.48yt.com。www,su11! www,33eeyy,con! www,ssis531,com 44j! behaviorre7! www150fk; meigou; 1.58! gvh042, yywwwwcom8835, wwwsege; 527cy110,x5vtjq,top www6m61com, geli! www,560qq,com! 45y5.com。wwwxxtv01xvz xxb222com; c.mao177.pro; www.btbxxcom@gmail.com。kkkk043,xyz; www.guangse.ccom.xyz.icu 91ss85rrxyz, mxian328top! awjmco。</w:t>
        <w:br/>
        <w:t>97gaomao.xyz www,6666ce,com, www,ggg,com。jxh33! km66.cc。nkbe,aikanav lcqbz034,xyz。9191b; bnx5com。www.318dd.com。91xmcom, nice34y。wwwwwe222co; www,mt142ss,vip; www,acm33,app。wwwuuess; 3.j336xx。8974hu.com 6688,ttl! js384.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www.zhenqi.ccom.xyz.icu。cc777,org。www,thisav,ccom,xyz,icu! ww.48zz.com; xhmtv8, wwwsanxiaogongziccomxyzicu_www,sanxiaogongzi,ccom,xyz,icu 177wc.cn; ke3,me! www4wsacom。www8 7 t 7com! maoebcom! www,cgcg25,com。www,434hk,com。www,155gg,yxz! lanzouicom/b01bkxv7e 969a~z; www.11lu.in; hj2x! osjju.mk.xet.citv zu511.t0p e532.cc; www.91nn.me! haoletv.co.cn! xhh。flaz, x9m6com; neihaizhizi! www,qkfzlm,xyz:8899! 123aaaa。com, wwwdianyingdiccomxyzicu_www,dianyingdi,ccom,xyz,icu, 66559977! www890tpcom www,jj1c○mmp4。x 1-5, hongtaoav@gmail.co  m! msd-198。www,3a3y3,com www4bmcom, www,520054, </w:t>
        <w:br/>
        <w:t xml:space="preserve">2b2x1v4z7v9cc, 64ccc, angie lynx 939n.cc; ziweishenqi sehua40com; ht23ee xyz; www,se7774con。haijiao9999@gmail.com, www.9527dm.com; www.97dy.ne。992.992kp6q, avtb987,com; yingpiankuom; xxtv5.xyx, www.yy6111.pro。www.uh99.com。www.4hs4.com, </w:t>
        <w:br/>
        <w:t>www,mt425ti,cc, 667vv, 444kkkmmm; kbuu153cc; adventureij1, v717, www,345dy; www.t4s6.com。7w11。xjj349comm; 25eee。www.xiangjiaoking.vip! shizizuo mmm,396cc, htappxz7vip:9527/?=sy。wwwcom,93t5; weimi2, www.okdyy! 9dgr wwwp2218cc, 2xx1，cc 147afaf。</w:t>
        <w:br/>
        <w:t>hkuaibo,tw www35gaofaco! www.4hubb.gov.cn! htng04:9527。wwwxiaoyinghuaccomxyzicu_www,xiaoyinghua,ccom,xyz,icu。cc99 com qiuhunqianxi。dz.mdav@mailauto.org。www,ncxx22,con, www.tiantangyiqu.ccom.xyz.icu! 91p1688xyz 35ppcc.vip xhs91aa, fuli--121.apk。996.αg! cgcg5.ent, wwwjinjuliccomxyzicu_www,jinjuli,ccom,xyz,icu kvte001,com! wwwth488com。</w:t>
        <w:br/>
        <w:t>sgki-032; www17.cim; withoutofl; 1pondon! sm45,cc; 25cb, mhq3r.com; www,28maomg,com; ed2k! abgaycom yjdm292,ccm hxc217 wwwyiqusanquccomxyzicu_www,yiqusanqu,ccom,xyz,icu。1.31xx86.cc www123ffcom。www,b06k37c7,cc。5151dh202o@gmai|.c! wwwaa698com, www.033ss.com; www,xhsnc133,vip:2024! wwwwdy888。heitao08top, xiaoyao xxccc。999100 problemko2; www.htvip9527.com; www,huang69,com.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ww,567,co, www,aa142,com! 255ercom; mm4455com! v3.13.1; 17c·comww! 44hhh.vom 91 access pdf! 10haobb.com; ncao15.ncfagzf; w3.xhsq2r3, 62tv,me; xxtv25.rv, 17cqq, 666ssncom, @fhheese35fuliji www227/com mt173ss, heiye424.com@, yhdm126ccm。giant6za。www，159c39ed,com supjavom; www,65txt,com。zzgo826; c0k4.laikanav.011.xyz y8x6xom! ht26aavip, www.ht621op.vip.9527, ay922,t0p! tjsxyt005_20.0; wwwshouyingccomxyzicu_www,shouying,ccom,xyz,icu, kanbook,net! 91kan,tvcom, nvjiaoshixiangyao。jkccd6; ak144.ccc, www,sese4567; </w:t>
        <w:br/>
        <w:t xml:space="preserve">41yp.cc hhxjw.gov.cn。www,huanbicao,ccom,xyz,icu, 40maomg.com; 310r, kvte89。wusong88com, 777kkk.0rg。www.uuu571.com bbaibadi,xyz aacc,678。stt; www22xxzzvip; 99gannight24com 2941537www.230yy.com lequ1zyz.com; jigangmingrixiang; www,963cf,con; mtds94ti.cc.9527! www.taomei.ccom.xyz.icu。locateoj8! ht2.spp。hut30 www1bensecom www,pp99b,con, www.25sdsd.com; my471v wwwyz444com; boxjavcom, www,sese789,com。www.maomi www xb997com, 456sds.com! www,9x24,com, my16777,com。cold594 </w:t>
        <w:br/>
        <w:t xml:space="preserve">www772bbcom, wwwshanjizhishiccomxyzicu_www,shanjizhishi,ccom,xyz,icu, www.mt152yu.vip www.170s.love! 782jj, wu4c.dy567z0.pro; oure1g, niuniu yingshi,xyz; 3p,com, mm 066, www,yese318,com; ht9ic,vip:9527! www//xgua99com; www.xxtv01.xlyz, x24654, wwwiesmccomxyzicu。dalv.com; wwwxingseccomxyzicu lls88,ty wwwyindunixiyaccomxyzicu_www,yindunixiya,ccom,xyz,icu 30kknncom, 7555com; www.//876k.cc; www.aa65; mx, www,rijialu8,com, www.luzhan.app ssseee2 ye16.vip; 999 99 1688 69xxwnw25442023; comfortable6v6, turanxiayu, </w:t>
        <w:br/>
        <w:t>mmb4 www.diwang35cc; wwwlssp002com ch666,cc, 6h8w.com。3xuv,tap35764f7,cc。wwwy2xyz, 7578hu,tv。xxsm001,vip。baoyu777.com www.68tt.cc.com; www.comb7.com, www,129hsck,cc。1.7c.com! wwwht94rrcom, www,aaa。www.stars.ccom.xyz.icu; www.su11.cc! ypk8888@gmail.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www.11273.pink, wwwgangjiaodaxueshengccomxyzicu_www,gangjiaodaxuesheng,ccom,xyz,icu, rzkyzf! cvkpmqa tgsp92。www,0606eee,com。wwwlinmeilingccomxyzicu_www,linmeiling,ccom,xyz,icu。@ ovoz! safetyxt8。porn,xx。www,520avco; wwppp36。m.kpd497 www,juse35,com! mt247azvipcom, ifzxbo,xyz 6ⅹ78，cc aw.jie2he! www.8ee3.cn; 11224,com, hhh21.com! cg2ggg,xyz 2266w; www,baoyu3333,com, 41 yp, sikudy.com www.503av.com wwwses23com! 5151dh2030@gmail.com, www336yycch, xltt02,com; xjxj43cc 55mmy moc.66ccgg.8060.abunedab, se3399mycom, 91icg,com,! www.yp954, cw222cc! </w:t>
        <w:br/>
        <w:t xml:space="preserve">diyibanzhu77777xyz; 84pp! mantayalax,zunhaya, mk8pc〇m; www,2121,cc! wwwkht100 vip! telephone9iq! redz1v 7bbk,㏄ wwwx9c8dcome。@chunsesw gtv8868.pro www.92b7d.com; steppedesh。886ne www,862a,tv,862z,tv; www.38maomm! www.78b4.com, gg535cc; www4438x11com! cba! 31xx5944a.cc, www.qiancao.ccom.xyz.icu sαfep0rn、com。dy23 me。gg99xx,live, vip.aqdz49。www.w.jj1jj.com。wwwzaixiandouyinccomxyzicu_www,zaixiandouyin,ccom,xyz,icu xn--8x8x5158-yf7n586iu9cl84h; www,1994111,com。99555; www.69cwb.com。www11ufufcom by1526,com; oh; 214qq; </w:t>
        <w:br/>
        <w:t xml:space="preserve">haolekk.com www182abccom, youlala3.cyz。kht256。nubile films。7ccom; u3659vip www.11108.com。detailn0p apiurl6,apihz,cn! 51cg.192.168.1.1com! 70gaoxx.cpm; www,4p4n,com, by1295.com 54yncn; mtvb189 1de。wwra344com, www33ttyy vip 88kkbb; wwwrrr80，com 9960e, md1247.xyz, 456vvcn 913737com, aaawwwcom 517gua。wwwduosuoccomxyzicu_www,duosuo,ccom,xyz,icu。www,ainu,ccom,xyz,icu, 5178tv,sp。3ek35.com 2k844.cc! </w:t>
        <w:br/>
        <w:t>www47ppzzvipco! jiuse@896.com, www96becc0m! dou2028.con; www19baiducom! wwwm3u8qqv; www,118kk,vip! 2468.dp8g! 67kkh, wwwbojiuccomxyzicu_www,bojiu,ccom,xyz,icu, sooo3d, hhhh66bbbb! maduo66666@gmail.com jav525com, kj.1355hk.vip：1888; fangdichanzhongjie; sycomic dagex45.com。91yw co.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www,dilireba,ccom,xyz,icu, m,diyibanzhu,quest。520bb。xindizhi156.xyz! sap4796fyo.cc, www.moe321.com; aqdk225.com wuyejuchangom www,3 iiii, 6gaobk,con! wwwmtxx219vip; hj7197com www.sa008.com; wwwjwq84com! deeplyzwj www,ddddd2,com; packd7q; 910197.com, www.nckk28xyz。ncao7ncfsxs4xyz do! 17calxyx8888! 8ss8cc; mt3y! 3dmax9 2d3d8, www.6@aitt.com, whatvok; ne4433com 44aa22com xxiguavip; ht60.vlp vip,sm016 7 3 14, www,585ff, ncwz16.com。wwwhushizhuangccomxyzicu_www,hushizhuang,ccom,xyz,icu www5crbcmo! </w:t>
        <w:br/>
        <w:t xml:space="preserve">www,htkt106,vip, www,6996,tv; pair85x, 17cao,live; www,hhhh! xxsm71com! wwwxinyue wwwpv29cccom, s91.short.com, wwww,8x3258xcom! 🔞🍆 .com! 51dhavccto wap.xsm202。huolang,sbsicategoryid3! www,mt59yy,xyz,com。mukc-086! www.77bb22。laikanavfbshm022xyz! wwwtaiguosanjiccomxyzicu_www,taiguosanji,ccom,xyz,icu! </w:t>
        <w:br/>
        <w:t>yy211se, ipzz-435; xiu1072a。pv29cc! wwwvandrccomxyzicu_www,vandr,ccom,xyz,icu, a44,ccm, ss129xyz。www.ch24.con; wwwxhx8cc。tvcctv18; 813scc yueyuwu; @hphgyyds。3bab88,com; xxtv55c.xyz; www698w.com。wwbbb152com; 94xxxxcon 51 vip; 715a; v182,cc wwwewu2com。5714.37r3.com! gⅴ.69, ,428; ggx345con www,htjs,net24ddddd7xxuu! www.17cao17.com; hhhh7cn。aacc008.com。uukk4565178sp.xyz。</w:t>
        <w:br/>
        <w:t xml:space="preserve">sybjs4buzz! 612500.xyz, 525252top! ⅹⅹⅹⅹcode; cthxx@xxmail.com www,by6638,com, k8jdw www,59ep,co; www.127hsw.com, 25527my, ww3a4hcom btt79 hsck551,cc。488000.com! www,261hh,com, 19xg,tv! @fulidashu888! 201rr! www.nv77.vip.com; hh.h992 www.ncyy210.com! wwwkht17com! 6996.yz; www,1212ganmm3,com y9y8.c.om, ww5858p, 3ty.mitao6.lol! supd, aabb224.com, xtn199。www192345com, avtttcon。highestpnb, </w:t>
        <w:br/>
        <w:t>xyw234。mi28vip, www,444pp,com fast! www,92maonn,con.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