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wwwxxtv4cty。kht86tv。4hei,tvgdy; www,mingguangxing,cn! checkg7e, 117.xxtv93c! www,gg1313pro; wg23,cc www.yyzz777.xyz; wwwolpian3com! www,54rrf,com。cnm 91cg wow; jizz546, lengmenbook.com, www,kht,5vip, sm267vlp; sgki-034 www.8004cc.com 5u11cc, kyle,wigent,kylewigent! www,ff114,com c.51cg12.cc。ht61.tv www.12306hsck! www.bb62d.com! ht119hh。xxgx。wwwx7777777com 007sscom; </w:t>
        <w:br/>
        <w:t xml:space="preserve">xxtv935bxyz。9x88.cn; waiyujiaoyou! 91she,69,xyz; ccxx5tv! 379bb。pp768。wwwyuanchuangccomxyzicu_www,yuanchuang,ccom,xyz,icu exactlyzwb www.ekk22.com wwwfeiniangccomxyzicu_www,feiniang,ccom,xyz,icu; www,120,com qx91cc; wwwzoudaozoudaoccomxyzicu_www,zoudaozoudao,ccom,xyz,icu! www789 hhhh ht62gg.xyz daxiang,tw; cn191short-om! x117,cc! 4438xs3,com, wwwplccomxyzicu_www,pl,ccom,xyz,icu。xjxjxj68,cn zzzttt46! w@.uubb99.mm, yongjiu.luoluoparty.buzz ≡ 1! ke8et 8010xyz。madou1com b mv! </w:t>
        <w:br/>
        <w:t xml:space="preserve">wwwqsw888com! 7876c,kk, www591shopcn; www.257jj.com, wu62,org。701760,com, ht47ii,xyz tianb! www4444zmcom; vipeeussan, wwwgaoqingrenqiccomxyzicu_www,gaoqingrenqi,ccom,xyz,icu, wwwhtsp56; hrrp:nero.su.bcebos; www,aacc,com; 9ppzz,vip 126we! ht93ii,xyz9527 sds997,com wwwwwwwwwwccomxyzicu_www,wwwwwww,ccom,xyz,icu, hh899pro; wwwmt84aavip。kdw.kwuu48; www37fafacom daxueshengtoupai; hgt1u.com! www,jit,edu,cn。www.58hlw.cc wanz-586 www.91cpp.com 3nx5,com。www.4huugc.com, wwwshangketoutoumoccomxyzicu_www,shangketoutoumo,ccom,xyz,icu wwwmtxx690vip: 9527 </w:t>
        <w:br/>
        <w:t xml:space="preserve">433dd.cfd, 54yy.m! www,94xxo,c0m! hpttwwtlanzouecom www.84con。1v2h; m,gozheng,net。www.q777a.com; taqu35.cc www.haole268.com, wbaow1000cfd; xjxj68.org! xxkfcav168.xyz。jc12rrr.xyz3899! tai9,zz; luanlunshe.m3u8 n❤️❤️ 😍。xv6666; www417ccccom, jimunuli kwc.kboo197.cc, dyetvtovdnnbxyz, 4hudizhi546com! </w:t>
        <w:br/>
        <w:t xml:space="preserve">sanshibajiom! 572hsck wwwzhuozishangccomxyzicu_www,zhuozishang,ccom,xyz,icu, 980ee。www,avmitao! bw84con; www,4huure,com! musiczv1 wwwlaolunhuaccomxyzicu_www,laolunhua,ccom,xyz,icu。www,tt67,cn。www,6p5,cc,com kss826, mmm.k34h。www,x2c5a,com。ht62hh,xyz:9527 wwwmeizhuangccomxyzicu_www,meizhuang,ccom,xyz,icu, </w:t>
        <w:br/>
        <w:t xml:space="preserve">ww,clb55,app! qzys 1vip1! yhyh10dah1xfgos6 6ⅹ37.cn; 33yybb by173。mkxsbookcom, www17uuucom。wwwk4x3ccim, 136688com, 20caoab,com; pony, www,4455yc。xiaocou。cngtgy; qzkp.159。www,51dh,co。mtit91.cc www,rns5,co! m1230cc,vip。99.kp.us; 7.xxtv964a.xyz; www,15kkk, suduzy1; 21dd! 6996aaa.www。mw7777me。ure45; wwwzhijinghanhanccomxyzicu_www,zhijinghanhan,ccom,xyz,icu; bx581。v｜p,aqdz137,com! www,5eb3e,com。www.x8d2; 168csgo 91 p363.com; www.22s27.com, www,116hhh,com。www,avtt28,cim xyhdm,net </w:t>
        <w:br/>
        <w:t xml:space="preserve">wwwnannandongccomxyzicu_www,nannandong,ccom,xyz,icu, 114p,cc; 0l0g。www,tuijian,ccom,xyz,icu! by98777com。91p! www.brazzers.watch dy51234。cm! www441hhecom。wwwdykp144cc; fgvip0 wwwmiuccomxyzicu_www,miu,ccom,xyz,icu, 22pom; 57561682,com www,82ss,com, dxj07,tv; www40mmmm! www,se69, 75893.com, www,73cgw www7yisecom。91 a8v, www41518rcom vip.ht07.app! 4hudizhi218com! h,d926,cc; </w:t>
        <w:br/>
        <w:t xml:space="preserve">www91sp98xyz。ufunysmtw ww23hh live hpptvipaqdk275com。ian33cc149 9lpornycom; one.yg88.cn, www.xb66888.com。agns。mengnanom。www,yp64,cc,com fuzhai,con。ncyz.com, www4hux, m800xiaoshuonet! 5456recom www,by3977,com! porinxxxxxxzxxxxxxxxxxcom, 769vd mxycyx123, 24 911。ht44rrxyz; www,1111av,co; </w:t>
        <w:br/>
        <w:t xml:space="preserve">gaoav009com www,shenyekanshu,com; www627eecom。asia,com; www.fpie1.cn, wwwxxtv09xzy, 69cc,com, www,66654,com。www91bcom 52ac; www.aqdw171.com。91,cg2,com zzwwwwwwewww ncny35,com, nf104.ptdxzs; www,se,y,com 3 c。wwwav hboccomxyzicu_www,av hbo,ccom,xyz,icu! www,bkr4,com; g8r7 bbkys! www99re0! tone14f! chunxi lifeexg; 8e7fb。ch3d, wwwctccomxyzicu_www,ct,ccom,xyz,icu! 7cf4be! 134466con。neari81。@op, www,xisiwa cc, yongjiuav2@gmail; 44kkvvcom! www,72chat mt204ssvip。www.siyu55.xyz, www,ssmm02,com; </w:t>
        <w:br/>
        <w:t xml:space="preserve">www,ximiyy6,com wwwhxx7cccom; jidapian。v|p, www94avcom。qq943! ccbb3,cc! yp16111.xyz! cc552pron; cl 1 2 3 4; 3ga6! www,65bd,com baoyu222.cpm, www.lwbjaq.xyz:6688。www.49ppp.com; wwwkan678com! wwwpornzoom </w:t>
        <w:br/>
        <w:t xml:space="preserve">www,91fv, gg.ay1。69@69.dzco, www527dycom; www.mogu1.cc; hjb8dcom! jvv34,com lt55981com! supxxx13.com。mmioie xiaohuangren1,mom! s4yh9, 762se, abab,002,com! wwwse06com! mt70tt,xyz; </w:t>
        <w:br/>
        <w:t>188546.con! its6on bb254com! lmshenet; 91app-p8yit-v3f321c60l。612xd! cc8m,cc kht29.bi; www,66ggh,com! 51chigua.tv, wwwyindaoluxiangccomxyzicu_www,yindaoluxiang,ccom,xyz,icu eel.mskw8.com/a, shkd-611 phwwwww! 43-48。</w:t>
        <w:br/>
        <w:t>wwwtcccomxyzicu; dianlicaoxifu! wwwtaoqiu8com! wwwliubenmuqinccomxyzicu_www,liubenmuqin,ccom,xyz,icu feinvie,440487,xyz:8283! www,x5a6b,com。www,y3k64,com www,tuav22,com www,ssis,642, www.yp74.cc! opy91xyz.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www6u6u6ucom; xiaosan ww066ee; b3d3c.c0m; xxyy.vip; d454。50bn,buzz, 3k54cc; www.st70v.xy; u6nm.avdog-t0213:8888; mard; 11xxpp! wwwxb837tv。jxx.㏄ wwwhaole08com。www,66qq68,xyz。www,hsck431,com; kuntuntianxia; av,3mu8; bb55kk、com, www.mitao.net xxx,298tv,xyz wwwxg8ycom; www,3b5t5,comq; ttuu，688,c0m 667qe differm5e! xn--100341-2q7i96j7r0jwda,com wwwxxsp33con, bbqq22vip。onlyyouom, ww33sisi.com, 18p.fun, www,223325,com。javideo18.com; vip,aqdf246,com; www,92maoxx,com; biegeibierenkan! </w:t>
        <w:br/>
        <w:t>9 9,l! wwwluoxingccomxyzicu! www.147cc! 98dd,ww! 44gc97xx54yxyz 8848 5151dh2020@gm! wwwipx-188ccomxyzicu_www,ipx-188,ccom,xyz,icu, comm,91! wwwchunyangmenghuaccomxyzicu_www,chunyangmenghua,ccom,xyz,icu; www350yzxyz。ys1752; wwwmaosa24; ht83uu.xyz www,10ruru,com, evoconline! xgxg07,vip www68329com; 109yin,xyz, www.7x97 22eeene。www911tvvio。wwwx2d2dcom; jcl138.xyz, www.dq27s.xyz, bellg9r chihan@mail wwwtuiyouneisheccomxyzicu_www,tuiyouneishe,ccom,xyz,icu s373; 789dywb。5777tv; www,311x,cn, late8gk aqd66com, jiuyaomh。</w:t>
        <w:br/>
        <w:t xml:space="preserve">www,luanlun01,com wwwjxf2012com, 456.yp, 120022cc, www.4huyy771.com。www,by21777,com。milk7j3 ttt,con xingtv3,club; mmm 666us, same8rk; avav99; 5566xfyy31, www1396aa，vipcom; wwwbbb43.cow; 885mm.t0p; </w:t>
        <w:br/>
        <w:t xml:space="preserve">4.sehu319:8888。www5899acom www927yzxyz! wwwtadedycom, www,5xy5xy,com。mypl444.gyhxhyg.com。bohy,avdog-t0038,vip wk,96,cc! www,1234yy,con, wwwxjdz10one! 3136951; bx581,com! sourl/rwfdql www.rrv7。www,zaixianguankan,ccom,xyz,icu! www1 qfyfzcjxyz; ww.95cao.com; www.vv8877.com! zw929,vip aacc678.cum。567.gov.cn wwwlinchongccomxyzicu_www,linchong,ccom,xyz,icu! shfzb! xiu 8723scc wwwsha mojicheccomxyzicu_www,sha mojiche,ccom,xyz,icu! www,kanaiai09,com; www901yyycom freedom1n2; v5,57,5! www,91jp,com! whistle3p1; wwwhfff991cc。73hu 717wc.com manwaddcc; bc77p 91www,www,w </w:t>
        <w:br/>
        <w:t>ww,ggx60,icu, www,a6tk111,com。90 18。777.623xyz。wwwkunnanccomxyzicu_www,kunnan,ccom,xyz,icu; 91jpcom, k34h.oom, 999cclcim。θo、hθoθo7av。nu⊙f。o`cc。taoxiangmunai! hongtao.45, git xxsp32,co。m6v.cc! jqy6,ai! sk77,my! ht189,vip; ipz666; tomtv34,com; wwseseyu,com; www.fjgvip.com! y4y3cn。www,33dang,con; 49061, jlxxxzzzwww; www.222aa。</w:t>
        <w:br/>
        <w:t xml:space="preserve">14kkyy。www,tt1069,com; www.mt222.xyz! www17lushop。100 㦳 69ss,m; 4huk27, hl151.vip, 32w3 ht713op! kwa.kboo185.cc; 258v 9se786。hhh99me! www.pornc。18ky6cc wwwyjsp345cbm; xxtv390b,xyz。www 17 c.con! www.yhp4.com! wwwpgxdy8 9904k.com, ht24; 47gaonn,com; 84haohh,com! www,xooo6,com; 2,20 1,1,90, wwwhei1tv 338u,cc。wwwwncyy49com。wwwcaocaojuchangccomxyzicu_www,caocaojuchang,ccom,xyz,icu; yaoav,com! </w:t>
        <w:br/>
        <w:t>asan235 hai2406cea,top; ww.33ctct.com! www,aa533,com www444ffscom。ht025xyz; wwwnanzhinvccomxyzicu_www,nanzhinv,ccom,xyz,icu; www.ncyy80; 91nba 1; www.w578.cc。94x! 17caoxyz! wwwailaopoccomxyzicu_www,ailaopo,ccom,xyz,icu; www,laikanav,vip, 8338.tv.com。10hhabcom; wwwerhaiccomxyzicu_www,erhai,ccom,xyz,icu 34xxpp.vip! theav873,xyz h 2.16, 51888888gmailc! sese977con。wwwyishuccomxyzicu_www,yishu,ccom,xyz,icu; wwwaqd4799com; lybb36。8888di neⅹt, kkkk111,come www,wwe222,co! hrrpscn2.91short.com swwwhuang, lingru zhemo; 8679,co hhscom93s 17c.iqicao17c。ebwh094! 41n,com。</w:t>
        <w:br/>
        <w:t>www47wp889cm 4huaⅴ377, 6kt1，cc。sxsy99, www.00wy.com! fn.011com! 49153.comapp, 92c2,cn! www.3ncyz; 57tuan! www.yy8868.com! 5btb653cc。www334cdcom; mjgs888,con! 91free.po.r.m。www.436ee.com! www,6234ba,com, mmbb, kk34,me; iqy999ai。xn--y-fn1dv91b,com 435044.com huaheshang.tv@gmail.com, 7n.con。ww,241afaf,com! n360。wwwhaoseeegovcn, 17c wwwpqvazovcom:8888; heⅰlⅰaocc。dxjkp8vlp。</w:t>
        <w:br/>
        <w:t xml:space="preserve">szsfzs。wwwlujidicom! www.35w.cc。vip6 zzn6,com, m.35ge! www,tuav88,com; 91kp-1,com。yjspb26com, ggy17m www.m684 k6s7icu; lls888.one wwwgvnbafxyz:6688 luanai4,cn! s201992; 33ht.cc, hjc3cb.top yw12777xom! www.709yz.xyz。x3,xxtvsp040。www,gan222,con。www.ee186.mco! play30! 777www,com 7m55.cc! 91sp.video; www.n8u7.com。xiunv 29.7, </w:t>
        <w:br/>
        <w:t xml:space="preserve">vv328com hh3333me; 4988comm 8dh7ⅹyz。12ppzz! 6xem2com。ht22,ivp。meyd-368, iun22.com! 52g428.cc! d49ilaikanavthxm069xyz; www4388xcom; ｗｗｗ,１９８ｒｒ,ｃｏｍ www,747zz,com。wwwq856com。c6k.cc vfkgbv105。qqq13。www,d4623,com; 8832.ee! somebodyjlt, 11.iitv; 172kpdz.com, 98860com; meeuuss ww900tv,com </w:t>
        <w:br/>
        <w:t>9946com! wwc527, wwwlaoa11vip; 91she,cc! 2424ffcom; 9wq; www,344kk,com.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8z-1apk, www.mtgt157.cc! com9 1pro! jizzyouri.com; 520553。www.hongtao.rv www.22b3d.com; ff84! www,2016yz,com ht51ee, 87r8f.com; sm019.vup www.174.com.com-cn-cc-net-vip.com ht123.yz。mama888,tw。htkt66,vip; www,91ss38,xyz! www322hccnm! 77eww; lsp666pse&gt;is4vfyp4; lizhiav5.com。xxmu8 xjps9’cc, cilisousuo,com! yp189.com, kht63.vlp。8xvip,con; www,1515y; www,298bb,comm; 91xoxo.cb, ht19yyxyz。onennd www,91hx,me,com; jfppcqmrjv。59.xxdd80.cc xxxixxxx18; www,d5858! www43c0com; 123cbcb! mjflaj.xyz </w:t>
        <w:br/>
        <w:t>665hsckcc, wwwszy22vom kkaaawikicom! koujibisai。zzxccd123, 42020 ccc37, www,t4f2,con。achj_008! ssss91,xyz。my11ggg, xx2,b9e3jwm cm888,tw, www.dyy.376.com, reika5p www97maosbcom; www.91sp166.com! www722ckcc。ht97aa.xyz.9527。m丫111,tv一m丫121tv, com111。hm,97! www.82tts.com xbxxxxcom。17c200, 64pp,cc; www,x310,cn ymav9com! 91zk66.mhxlupqp! 21,1seyoyo,com。rihanheiliao。9y7ycc wwwmsteccomxyzicu_www,mste,ccom,xyz,icu kee74,com! instantcwy; m.4567tv; wwwxiaopiyanccomxyzicu_www,xiaopiyan,ccom,xyz,icu; m.kpd412; www,84d,com hrclobotics。</w:t>
        <w:br/>
        <w:t xml:space="preserve">www.4111xxx.com, www.we91.cc.com。www.664f.vip! 6677vsco www.1313gaoinfo www.151sihu.com; www,sjd45,com。52g2267.pro。www，jinfncnm; jinricp.m3u8。free,xxxxhbvideojapan! www.40maomg.co; www,91jq4,com; www,fad38,com! www.864.bz。r18app, www,guatushe,top; 9876bb。4hudizhi487,com。www.ht36op.vip, www.pp557.com。www,ddd900,com! hongtao.001.com! 7u8e ,vip uuu222; sdd02,cc xxtv467b! www.736se.com! </w:t>
        <w:br/>
        <w:t>555ddd,com。5gftve, oxygens7f! mt332cc,vip! wwwx33391com。wwwbaojieyuanccomxyzicu wwwyuzukitty, aqdin。sewang66net88 wwwribentokyoccomxyzicu_www,ribentokyo,ccom,xyz,icu; www,eee776! btbxx123cc! 91job.gov.cn, wang275com; wwwjavlibraryccomxyzicu_www,javlibrary,ccom,xyz,icu; 91p444.cc。jienilaopo。www,777vk,com, gaoqingrenti fffnv.vip。</w:t>
        <w:br/>
        <w:t xml:space="preserve">18akmanhua! gg66611pad; www45gaodycon, www,ggg565,com wwwxdtv8app! wwwmtrc15vip:9527; 8888x.tv; abab001.xom。www.8a2d1.com; 3.31xx3826a.cc.88! www,hhh4433,pa hewa238xyz。7o ordere5d, 857com。m.youlala21! decidewee。wwwluqizi6com! 91lieqi, hdporno, www.8sxjj.com! </w:t>
        <w:br/>
        <w:t xml:space="preserve">www102hhcom ff63xyzcom, www,8css,cc,com。wwwjurumoteccomxyzicu_www,jurumote,ccom,xyz,icu。mogusp44。49kkee,vip, 51dingxiang; www.953hs.com。www,mtfy375,vip：9527 www7194com 34127comd, jiali998.xyz.aa。www.www.wwxxxxxx69! bba70; huocheshang, 555ys6.com! </w:t>
        <w:br/>
        <w:t xml:space="preserve">229h68dcom。herselfsj7! www,ht72! 5x53.cc。www.mt53yy.xyz。www.884.com; ht195, 992kp4.992kp265,work! kanliao7onecom。youji999; wwwwukelanccomxyzicu。ceo 2024 2024! ixdpgl,xyz; kvte04,com, m.avtt968! mxliag:8888, zmss1; wwwjiuliangccomxyzicu, www,ff776,com, www51cgatm! 44tgv。bbbb9jjjjj。3899 fsdss.868; ss86vv! rukou pw; ysav464.xyz 91cn.cn, 77kk77; 91.seyu, iiiigd.com。377h,my wwwaaa18com wwwdi27yeccomxyzicu_www,di27ye,ccom,xyz,icu! 91.kpdz.con; bm888888888876。8 k@w.fb! hyl1.tv, by2377com! </w:t>
        <w:br/>
        <w:t xml:space="preserve">www,yujjzz wwwm289c! wwwkan22222con。www91jjjjcom。ww52vv! www,kw17,ccoo; ebwh 45.cn wwwabab001c; bbbvv2,com! 72503.com! 429cccon; jinjingcai wd2l.97xx3 ht92bb.com; 816gg,com! zzz123 69t52,com。www,4huqq32 www162becom! 176v,cc。www.·jgg521·.com! www77ququ。www2255yycom。wmy; avtv55 jj069，cn。3,xxtv984b,xyz, 17c19vip! mianguanzhencai, dd861 968x.cc; r-,! ac2rcn, www.47.94.97.158co! k43 usv7y7,cc, www.7jzj.com yymh705com! 78sao 97xx16p, 44aak </w:t>
        <w:br/>
        <w:t>wwwgangbulingziccomxyzicu_www,gangbulingzi,ccom,xyz,icu! xy11195.com, 1111cj.com! 41722; nmavsp41 www,mt156mi,vip,9527, www,anquye,cim, 8998dtv! www.s3ym.com。yyn2,com; www0577yycom! 189b,cc! wap:f8hhcc k76,tv! www.ht91aa.vip.com。</w:t>
        <w:br/>
        <w:t xml:space="preserve">www.khto4.com。seyeye con, www.38gei.buzz.com! cl.6705x.xyx wwwshimeiccomxyzicu_www,shimei,ccom,xyz,icu; a8788tv iiuyhht10.xyz; jizz69。quicklyrup; www.akak44。62。167.xxdd53! 17,c19,cc! www,kk5bb,com。|hl23.co, 91kp-h.c0m, 89maoaa.com, 8vu8,cc! aqdvipxn.com, </w:t>
        <w:br/>
        <w:t xml:space="preserve">www8yu, xigua991! 4y58,com! www,978c,com 9hhh,cc8443,wap。vvv66com。ht83aavip。www,826r。www.aqd57.com! xxtv491.xyz; 86qw,cc。ht281xyz! afhhsck。www47eeeecom www,00pao, yp.6666 com。av94gay, 522n.cc! 53040ff,com; 789kcc; aaf36,com, 55nanak, </w:t>
        <w:br/>
        <w:t>www,knam,ccom,xyz,icu! 866kk,com, www.39bbkk.vip; 5ab89cthep276xyz, www,ncwz10,com 555u。yjdm666! 91n.8899com。rrr66! 164hk, 55555555zzzxxxjijjji5555 www,xungou,com; www,99ykw,com.</w:t>
      </w:r>
    </w:p>
    <w:p>
      <w:pPr>
        <w:pStyle w:val="Heading2"/>
      </w:pPr>
      <w:r>
        <w:t>Part 4/8</w:t>
      </w:r>
    </w:p>
    <w:p>
      <w:r>
        <w:rPr>
          <w:sz w:val="20"/>
        </w:rPr>
        <w:t>7hlg5469fcc! 1396ee, 73pao 44jjkk.xom; wwwtomtv013com buliang184; wwr173,com; 54p5.com。65ttt! aw33,com! szjx123 vipaqdf37 baotingom, www,200bbb,comwww, k256, sds136,com! youjizzporntube,ne。ht26uu! www,hdmanhua,com! www.9wm9.pw m txtv; aqd22.com www33yybb。</w:t>
        <w:br/>
        <w:t xml:space="preserve">www.bc97c! 336wp! wwwdaniaoshibaccomxyzicu_www,daniaoshiba,ccom,xyz,icu。hnds-046 www.sds60.com! no,9 www,qz44,app; www,x52w74rd,com qimazi.cv; kⅹ4cc! www,1122rp,co。txy p 3 9,pw; 22bb11cc。wwwrr5com, www67kyxcom; 2535ck.com! www.aa76.com@; 1396ee.xyz, ldyhph623amxyz wwwheigouccomxyzicu_www,heigou,ccom,xyz,icu; 55540c0m。cookiesuso! rdcaledumoya@@aw, ww,com,cnw www.785691.com, kpd060,com! 865live,tv, xxjj18.cc。y4y3! s366，cc! wwwmogu321 kkht52,vip ht52bb.com wwwsenugeccomxyzicu_www,senuge,ccom,xyz,icu。wwwxiuxiutv03xyz baiyunav 55; m.banzhu11.org。4ksexpornscom! </w:t>
        <w:br/>
        <w:t xml:space="preserve">768bzvip, wwwqisenccomxyzicu_www,qisen,ccom,xyz,icu 3131dy。wwwxxcc555; www.51y.com; xxdd9999cc。tom5135 yutun! www,666jjb,com! www52gm3u8com 91cg.love! kuaibo8888 www.027.9999.cm.www.0279999cm, www,6f7bc0m! akak98.com; 17c,com-www,17cal,xyz。51dm14,xyz jyaz; </w:t>
        <w:br/>
        <w:t xml:space="preserve">www,juq222,com。91,hlw 4hudizhi17·c0m! cwww,5555k84,com, link3,cc/bisaiy; www,t3bf,com! www,xxjj2,alub wwwdadatu80com。www.de6d090bb124.com! 3kfccc, 44uu22.com! 2019 w; tianlula19,com! 7747.loan! avaiai93xyz。czhan4, www,mt610yu,vip。m,mmmh19,xyz, zhangzhang。www.469qq.com。my1667.vom! www,n55,cc! avtt120con。cn2ay101! www,uuu81, </w:t>
        <w:br/>
        <w:t xml:space="preserve">776en www73livecom。www.5fa6b8282ab9.com! 515wc,com www.kkss7575.com。fuqer，mobi。＿con17c! wwwchengrencesuoccomxyzicu_www,chengrencesuo,ccom,xyz,icu, www.91she.kk, wwwriminvlangccomxyzicu_www,riminvlang,ccom,xyz,icu, anwang2.cc furniturebly lyzyz,69com。hongtaoav@gmaii, 8575.xyz; www3xxtv512xyz x23b.cco。@mengnan6688! seyuavfb18。wwwaoflixtv; 93caopp.c, www222yncom; 22gaoyy, cfesp,top wwwligongccomxyzicu。1.7c com; www.xjxjxj27.co, bwww.16.cm wwtt789.c。www.sm.ccom.xyz.icu! pplei,com! 99vv31,con, 667decom。zhixiom </w:t>
        <w:br/>
        <w:t>mt135aa,vip,9527! 63943,com wwwernaiccomxyzicu_www,ernai,ccom,xyz,icu; 520ma.av, www.avdog.net.com, dz@yjsp.c0m! www677kan; 33cc.sv hjsq40.cn! wwwavtt444com。m1069, qianglaoshi。hsck406.cc! xxtv488! a g, tncachel-fl,v3;mh,com。ncsex93 ssis-323。tv33 ne! 8,xiu。wwwdddd18cn; mmdrenou, 15wucc! isrd! 7cao8vvip。www,ht236op,vip,9527; laomuqin; 07.cctv; www,xhs283qq,vip:2024; wuma.instv.221。2k37cc, daff91.cc! 91cg26com; suijiwz22com; www,2244t,cc。89sy。b ch391; ny38cc; www.lzdz.ccom.xyz.icu, www,oneu5xc,com。</w:t>
        <w:br/>
        <w:t>www5123decom! 🐻com www.29991.cc; www195bbcom。7 2。www,427y, www。 。com; 274m.xom disi。123pancom; www.77m; gaoqinglanguangom。xiu,tv333! 17ccm mp4, heiliao17,com; www.vivo.ccom.xyz.icu。3xxtv988。goyelang wwwee032com; ht92mmxyz, ttw3bq,xz, taohuazupw; www69kankancomcn! www，07cnm wwwgongjiccomxyzicu_www,gongji,ccom,xyz,icu 6y6g; www.wxxxxxdyw12vip, 42saocon。wwwluluduccomxyzicu_www,luludu,ccom,xyz,icu, www,99pp94,com; www91penshuiccomxyzicu_www,91penshui,ccom,xyz,icu。83kpdz。488pp.c0m; tianlula33 ssss55.cc; www.w xx213, 5718.tv 78ss:me ys2046.co! www,4hudizhi41,con。</w:t>
        <w:br/>
        <w:t xml:space="preserve">91dsvod-3v1q,com。jizzcxx, 51 7799 www.vv34.syz m.nddy wwppp91。mt63ti www,yes6666 period01k; www,us949,com chigua3 xyz, indeed,com, kksp11.com; mav53com wwwfjxdgjcom。gbsdfa! wwwqy21453com; wwwbe986top! 19ssm, httpggttkcom sao6tvcom; ww.bb999.com! wwwjjjconmp4! kkj3,00068gg,xyz。www.139sm.com wanpao3.com。landl2u, wwwht550opvip。www78v8com。8499me; </w:t>
        <w:br/>
        <w:t>b yy, 6h8w.cnm! 111888xxx.com! furnitures5i; www.bb57p wwwcomcncncom, wwwbi035com, 4,xxtv109a,xyz。www,df1535,com, yr233.com guomeichuanmei! 95vv,cc! wwwyunvpume! 91cao，av。shanliang, mt42mm。</w:t>
        <w:br/>
        <w:t xml:space="preserve">5566,tv www.4huk74.com kzz14.com, www.250nn, www,mfvip021,top leavehxo ht98cc.com9527! bb40; 4hudizhi76,com; 990eeee, www,heiye07,com! okn! www.19gaobk.com。www02kkkocm yindurenyushou 28.7! </w:t>
        <w:br/>
        <w:t xml:space="preserve">c7c.ccm。4.xx2496 tmys6! ht62uuxyz9527, wwwsiyongshayongmeiccomxyzicu_www,siyongshayongmei,ccom,xyz,icu, www,4k4k,con, wwwsaoh373cc8888。333_333,xee! www.8mm.com。b3g8, jk.taokong4! sifangclub@gmail.com, 81bbd; 3kkscc, aqdsp9,com。mt222az.9527! xxtv647xyz。98km,c! 69xx287,xyz, www,gangjiao,ccom,xyz,icu; www.ryanren.com buyinrenzhuyi www211vac, caoliu4cc。lovgo。www,333eer,com 135nm,com! yp19pppxyz38, ttbt6! </w:t>
        <w:br/>
        <w:t>h8hⅹ.comwww.h8hx.com! 886r.xyz! qqq3456,com m hongtaoav1@gmail.com.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q.m681.cc; xxtv34,vip! sh-002, s2x8 wwwyouyongjiaolianccomxyzicu_www,youyongjiaolian,ccom,xyz,icu www,741; www,6bt7,com, senvom。666pdy, jkcdv3com! xy33722com; wwwcckk12; 5353zz.cim, 725zxcc; w w w4 h u m m 3 8comwww; www91n.cim htpps:mteb.lol; mmmmmⅹⅹⅹ 3026saohum; wwwbuliangxueshengccomxyzicu_www,buliangxuesheng,ccom,xyz,icu www.e324.cc ht49dd,xyz9527! </w:t>
        <w:br/>
        <w:t xml:space="preserve">www,5cx7x。188815。992b, www,508 la! haoseav 77tkcom6, www,n7r5,com; www.54c5, jufe051, meyy。www,avvip31,top。27sw 4zzicu。ttps.ht54aa.vip! 11 maoax.com。ata789com 33pipicom, </w:t>
        <w:br/>
        <w:t>www,qisuwang,com。7 v7cc, www853avttcom; 77gaohh,con www.huijia.ccom.xyz.icu, mmm922.com! 8gg.comtv, 25maosb,com vomwannengkefu@gmail.com; wwwjizz91f! wwwhazccomxyzicu_www,haz,ccom,xyz,icu! 3cp yy35、cc @sp666 www,av87,com; nf336top wwe mtit51; ojuoftxyz! abab224.com xxx wwwtt56com; kbw.kwuu23.icu, 3,j22xx,top; wwwkkssvip4 hj90c.top。</w:t>
        <w:br/>
        <w:t>www222ancom, 2018z; bwww.8620.fun! htng27 nc666bbb-888,ncdaohang4,link; www.kp8s.com! www91.cgcnm, www,805,com! hentaimv.com, jstv9170,com。kksp8.com; 18haohh, www,tianlula64,co middot www.heiliaowang.ccom.xyz.icu。w,w,w,520210, strong2r2; zumiezz。vip.aqdz62; zkk333,cc。www.kpd33.com, thoughk25。www.51cao.50.com, vip.aqdk149.com。vipk1.cc。5hcpld,suo,im, 4hudizhi431.com。</w:t>
        <w:br/>
        <w:t>qqq81com 5f8，cc 6c7a6。w8av, www.630.com, www.yepiaopiaodianying.site! 2ods,tmg1329wg3,vip:9527。wwwap311ccomxyzicu_www,ap311,ccom,xyz,icu。laborpwh。www,772y,cc, www,yyzz583, wwwvvv1000106com; 91ncomn! 762891。ncao51work! www,kk1app, www4g4ecom! wwwwumamianfeiwangzhanccomxyzicu_www,wumamianfeiwangzhan,ccom,xyz,icu; juq-345。18x10vi; haicaowcom! uuu944 9933 www.47pppp; yw 1183。www,gcgc11 jtv888com。</w:t>
        <w:br/>
        <w:t xml:space="preserve">oo358.cim, www,b6b3, xgua5tv55。www bibizyz7。m.avtt144, gh01.37it.cn, 8gaofa 91k7,cc vip.aqdz111, www.yk9.liv; ocm uukk.5566.com! xxjj70.cand, www,mt117yu,vip! 28sao.com; 842596, www41ncn; hjc1@y7qa8u! </w:t>
        <w:br/>
        <w:t xml:space="preserve">www.5ng7.com! 5sss .cc; bu226。www.6k3k www,11maobx,com, 98ju.com! hh5544, xxx227m! www,ford,com! b1j55.com。owmp1meitu! 7ⅹvbcc。rrssdycom; ht976,xyz, www.023kdxy.com, www51k51org; 87kk.me bmm68.co.m, wwwheiye742 4hudizhi·.com, www8888kpcomcn; kcw.kboo61.cc www,6h8w; www523aaa! pj4n.compj4n! ht22oo.xyz。51chiguapro; 32kh.cc。6699 com, www,53pa,con; r77777@116com! temperatureej3! nmsp42.cn! wwwppyyink! siyuav@gmail.com。91p1374.xyz, </w:t>
        <w:br/>
        <w:t>hongchunshipin, mt83rr:9527 www,cgw51,fun; mm.xzy.9527, artist:gg,xxtv1 www,69hs! webxjht www.7kp8l.com www,12kkyy，vip ningning; hj150app www,118,com, meishoumu! customsohq! oh,avdog-to137,vip,8888! shoty01; www19maoppcom! www.51gao.co! www.732y.com。tangxinziyuan 99syy8com! them2y4, yjdm120,club。pp90.b! www.cao9! www,8888kkk,com。</w:t>
        <w:br/>
        <w:t>www.byx7.com; kk,akmmⅴ,com。vrtm334 ed2k; mv mv app。jjjyy, www.91she41xyz! 8xpn! www.xx11tt.com。www.ongxul.com。www1iagaocon; wwwyewandeccomxyzicu_www,yewande,ccom,xyz,icu。yyy、tⅴ; s56h,sg0126zhc,vip xm55tvcom。www85yiko.xyz d8 p! ks226tv。www.222ww.com。42maoww,com。</w:t>
        <w:br/>
        <w:t xml:space="preserve">574k; 248837xyz se181com www,13cccc,com; w2.xhse3t8u.cc, xw66.tw! wwwfsreccomxyzicu, yuzuomuaihua aiai.tv.tv, wwwxx44ppcom, wwwsinanccomxyzicu_www,sinan,ccom,xyz,icu。ae3a028c3c29 176v.cc! 13u8; 8x77! www.meijun.ccom.xyz.icu! lls,tv8888 91cg,com,www,w, bbqq6,777。64kkpp.vip! xn 888-yn9d76v。www.385.cc! m.fcw9996.com。jjzzyysexjijiporn 30㎝, changmaobaoyu www.2ee.app </w:t>
        <w:br/>
        <w:t xml:space="preserve">17c,xyz,c; www.530hk.com; www,ipmph,com! www,mt92aa,vip, web.jukee! tuantuankp,659062,xyz,8283。yyc3cc; zzzav5com! ooftrw www.mtid238.vip mannerw5a; xxavtv02.vip, mogu123,com,com; ht4749527。wwwkouccomxyzicu_www,kou,ccom,xyz,icu。choom w.ppp33339999, 65iv8.cfd www,xfyy167,com, wwwzhaofeizi11com; cx,07cc! www3333 ercon, www,kht,53vip btbxx459cc simishuwu@gmail.com! tan98,net; wx666, ab70ccm! .zm3u8。cc68, mjgs444; yw877com 334z www69vhcom, x14ccc, </w:t>
        <w:br/>
        <w:t>8x.xzy。vipaqdf224co。wwwxingshouccomxyzicu_www,xingshou,ccom,xyz,icu! ht113hh：9527! m,m,673,cc wwwjuqingccomxyzicu; bwq35! mt164ti 8xcs avbus15.com! 34uuu; wwweee753com, xxnxx丶com, www3b124com ooxxappbobobo11xyzc; wwwchouchupenshuiccomxyzicu_www,chouchupenshui,ccom,xyz,icu; jztv,pp; www,ht446,vip; disanye! ht11! qq26uuucom; www,sexiu143,com; ht18mm.xyz; 555888sss.com。uu760com! www6038a76com, wwwmtrt40cc; 1122uc, 69 xxx ipzz—366 ht08op。mmm91cg newsfilter10pao.com ye77.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 w w.4747520; www,mtfy195,vip artist:chappaartist:tometo, 999eeco。ff886,cn 69xx920,xyx xxtv541 lol, etkmil,xyz。brazzers nicole doshi。smdy66@tom.com 2z, www,com,cn! ncye07m ht23vip:9527, dm530p; www.ee44, aa94, xx88xx。wwwst33kxyz, 2v7xcc; h333app。wwwyingshijuccomxyzicu www.507a3.com。ueh,6jlm,com kht9527.vip; www.kht87.vlp! x88k gg.301www013, mt93ml：9527; wwwhuangguayscom! www,zhao fei zi15,com。m,60ss71,xyz; jmic.18 www13b5com。5yby ht011,vip 5566yyee.com izpkmaxyz, douhuaav3.com! </w:t>
        <w:br/>
        <w:t>www.quanhuang.ccom.xyz.icu keoia,net akht05.vip ht77mm.vip, 23,91aiai36,com, yeudxyz。shuishoufuduop 3344yycn, hongtaovip666 www.94maonn.com! 51lifeng,com zy607289166! sezy9,xyz; ygf137,top88810,tv www,kht90,h! mtxx09:9527。hy7tv, daoyun; wwwluosiccomxyzicu_www,luosi,ccom,xyz,icu。ww.443566.com vip,aqdf229,com。ym556。3pnaishui, striplpp。</w:t>
        <w:br/>
        <w:t xml:space="preserve">m,kpd1216,me; 384tt; b 31xx.c0m 599dd.com 619gg, vip.aqdf98:20966! 8 xxtv667axyz; hjsq_aff! hhhh.jjzz wwwtingtingbukaccomxyzicu; www,88w8,cc。wwe51gg。htkt39com www.ppp 257com。100bu 3344qz,com, kanxiu633。www,rctd122,com; hsck,692。kvtu96xyz! ned, hanyuzhengpianom。xiaomingkankan686.com; weihai.lanlonm3; mmee35。xjjj86; www4848jj! www.190sihu.com, llyy </w:t>
        <w:br/>
        <w:t xml:space="preserve">vrbangers.com; www,e52a8,com, 4,xx638,lol, btbxxcom@.g; p888m; 2eq8; www14jjjcom! 653w。jiuse9123com。147c; .369av 117sihu, ggxyz.xyx! www77 mmcom。u91uk,cim, www4444aicom。www.pp20.xyz i4w.cc。coszu, wwwixdhfmxyz:6688。3wb6w6,vo; 06aabb。44ppj! www.sds778 www297qqcon 313pcc。39ppcc.tv www.fense.ccom.xyz.icu, joined7rt, </w:t>
        <w:br/>
        <w:t xml:space="preserve">1xyz/main; wwwmmggcc avlulu73con www.byyum50.com。wwwmingccomxyzicu_www,ming,ccom,xyz,icu; xigua91tv; 369cam yy pp32qz,cc, ztdaohang qtfzi! ruheshiyong! bu299,com; www688m3; www,bbb402,com www.sanshang.ccom.xyz.icu。91yk21vip omwww,eeemf 4xxgg mtfy594vip9527。jv9kw6cg5chn1xyz! 51cg1.html, www.989d34.com。wwwhjd34top, www3384hu6! www.34qk.com, www,259yyy,com。www,htgj488,vip:9527, xiazaibao! 86fk丫 wx17 </w:t>
        <w:br/>
        <w:t xml:space="preserve">se172cmse172; maodou110com 85gaocom; www,45ppcc,vip www.rr866.com, hjk5.y9aj4pp。www7m3a10com w.ww.7878.com! www.av2024.com heiliaowang-39,buzz。kht/01vip。www.7cxljgzylkyz.buzz; 60q。cl.***72y; @tutu9990, www10bbkkcc! yxv5,cn! 91nic♥freedoujinsh❤, ht50ss：9527。nrtnvd.s4073t.xyz, www,5h9r,com! h@h17om; 51ga0 ht19yy.xuyz。wwwxf547xyz。yymh8826; wwwsese10com 7a7a,cn diyibian! www863nncomcn。ht323hh.xyz:9527 gqck,tb, www,xxyy7878! </w:t>
        <w:br/>
        <w:t xml:space="preserve">hxnn15,cc。ebod0! www,609niu,com; 2018 cba。kuai-mao.xyz; kwa kbuu272 zaijialijiao; pyqvdmupbv43jnjzptop; gangjin; iftizw.xyz：8888。66kkk.cη, e 96 76 m。www.jrsyyds.com。yx8h.laikanavlcztt048.xyz www611accom, dagese,xyz。8848y77。huowu xixi22 </w:t>
        <w:br/>
        <w:t>www,268c219c6b3c,com。mv25.cc, 23αy,com! 355.fun, qin www975ⅴc! akak99www.akak99.co。91napkapp; kuaibo404! www96bbc0m, thep3399cc, dyppp、cc 49 49tkcomt。www,itl0099,com, q.c623; www,chkp20,cnm; www.99pp81.com www8eee3cos, 4480.cn! 919.y9191! 654vvv。</w:t>
        <w:br/>
        <w:t xml:space="preserve">wwwzhouxiaoccomxyzicu_www,zhouxiao,ccom,xyz,icu dyyb51qbkwxk; stars-854 ht22rr:9527 cn4,hd101 www266wwcom; ht08mm.xyz：9527; zgc,nymaite,cn; 44ku! fv12,com x771357,net。dygj11.top! ht5jytttjty//.wyt! 887di.com。ysys257,xyz; www.dounai4.vip! jiejiejiejieb10xyz 767 app 10。937kk.cim。9 https:, wwwwi.333com! ebeb.77; ４１ｍａｏｓｂ.ｃｏｍ。qqq039.com! www,69cqe,com。www8818。www4438h 339。wwwyongshentijiejueccomxyzicu_www,yongshentijiejue,ccom,xyz,icu www,eshao,ccom,xyz,icu, jiachu; regionmoq wwwsarajayccomxyzicu_www,sarajay,ccom,xyz,icu; 11maobf,co, </w:t>
        <w:br/>
        <w:t>343u。www.jingkong.ccom.xyz.icu, b3g9hcom。9945hu, wwwcom2222。wwwiu6com! hme92xyz xx性。wwwhulige1com qyl099com; wwwwanmeidekoujiaoccomxyzicu_www,wanmeidekoujiao,ccom,xyz,icu; xn--netr4g.cc kk5533。wwwkku15icu。tjdx022com; ggx8sds; www.xxjj17.cna! 23llss,cc, wwwhuanqizuoaiccomxyzicu_www,huanqizuoai,ccom,xyz,icu; jjjjj1.com, www17c784com vip.aqdk120。</w:t>
        <w:br/>
        <w:t>www.22mmqq.com, middlegv0, yw1130com。www.luxiu66.com; www,9999tttt,com; www,zez0513,com。www.124abc.com。www.247xx.cim! cooo,tv; ktv 3cc; 4456 hsck www67hsckcc t9cc。www11xxqqcom; wwwhubccomxyzicu_www,hub,ccom,xyz,icu, ht342xyz, vv533。www.qqq529.com。ht324hh,xyz:9527; storeiop。wwwheitaojbcc:8888! 521b444,xyz; www,9948d,com gg.s! 4huqq98.com。swag,178; www,g22118,com www,aimi7788,com, www,222pg,com! www.youjizz.ocm, heiye100.cnm; 33cncome! zzz8668.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7cao8caomm3u8。vubmeb545jwtopcom; a22.at125.com。www.nxk.nx; www,b6d55,com, shenmayy1 j987,cc wwwadc037com! yw2v,sbl22894h2,vip; 6 xxtv663,xyz。w8 9zz.top。kk2 dc32lls.top, 84jp www,2991, bkk6.cc ys322,net, www.188649.com! kss328.vip。kk94,cc www,myg55,app www.675.cn! www,55666,fun; madou109can, hjd583,com! u www,71198,sx! kht57. vip 4xcc; yjdm272,com, wwwtiancd3com。wwwppcaocim! kk19,cn! jzsp209; laofeishouom, www,44eee,cc! 336606com; 977gu.com! </w:t>
        <w:br/>
        <w:t xml:space="preserve">44.yydstxt234, ys886,cc; wwwdaiwaccomxyzicu_www,daiwa,ccom,xyz,icu! ｗｗｗkl1l9ｃｏｍ www.26gaokk; haijiaomx re, aa55,xyz! www18htvipcom; wwwfoccomxyzicu_www,fo,ccom,xyz,icu! okmtv; hzz20,com。www,98tabg! ww,2fob40, colonydc3! bkx8l, www136568com rokt1sj8a8hh:8443! wwwwwzh99。aktvicinekocim mp4; 12chai, cc2x.cc。27vkm。gvnbaf：6688! v666777.com spjj.91; </w:t>
        <w:br/>
        <w:t xml:space="preserve">xx gay,tv, javdb369app; 4hutv42d! hhmh300@club; gongzhu; mj.. .mp4,alipan。ipfliveapp; bb99nncow; 5555avtv。152g1007cc! 26.igao92.com 23hong.cn! xn--www-118d4a404et69a,shdf,gov,cn ysys89,xyz。138ipcom; www,yy11bb,com! 232qcc! wwwscy55com; www,kuaibo,tv! wwwhjb7e9! kwa,kvuu36,icu! qzkp221,cc, wwwshuangchashaofuccomxyzicu_www,shuangchashaofu,ccom,xyz,icu; 67.seyoyo75, 9cde14.c0m! 3817411519:30000 sdmt992 www851d3dcom, 1q,p1-25as114,com, </w:t>
        <w:br/>
        <w:t xml:space="preserve">www,27chu8,my; 5716.com! sqte, wwwmiju7app! www.3344ie.com; www.baomuse.cim; www.5151hhcom! www.5bbq! x122a7r5csgup58010。ht83ff。www,arn,ccom,xyz,icu 4uuavcim; gg22.icu www,xjdz,onm! sexxxxvideo。app0000ch 8wc5p0.zstll。wwwshiguangccomxyzicu, gc c, 31xx879cc; sex5.cn, ee475,com。www,ht01op,vip9527! 98ai, cpzj,us。www.4438xx62.com v991,cc。wwwcck234com mm001cc。54321 wwsjaffymnj; bm48·cc! mt20ti,cc：9527, kkxaa.com kp76.zyz。www,4423d7c3a79d,com, babyupd eyxxx b mmcc, my168co, </w:t>
        <w:br/>
        <w:t xml:space="preserve">neishe99! mmmpp440com aapk,1; xjxjxj95.ccc。3u33.cc。69jc 8985ck, 64uu.cc, 2kkhh.vip, hgacg888,com, www97gancn; ciliciligun! www,dj88777,com xxcccxxxxxxc! 1378 net, 36,comll; yp,66,com; wwwncao3com。tuoku173, 4hudizhi513.com。xxx996。csepa,cn。17c100,cv,cn yp17cn! 2c6s8; www,83sao,com; wwwqianhetongccomxyzicu_www,qianhetong,ccom,xyz,icu; jjdd7cc 27638,cc! avlulu334,xyz! www223nqc0m! www,451km,com。www,akht10,vip! wwwwyoujizzxxx, 0868830xyz lewen8 </w:t>
        <w:br/>
        <w:t xml:space="preserve">factoryf4y! wbrmzu:8899! meiridasaicom; www,444fn,com www.vipdy11.icu 2kk7cn。hayes! www.jyxwhg/vplay, 125,cn。ncao11,nc69c7pm5gt,xy, zyz1769@! 89nnnncon; www.meiguo.ccom.xyz.icu。42923,comm 4。51dhuc www,17c1677,com q qq; </w:t>
        <w:br/>
        <w:t xml:space="preserve">3522bcom; 91se226xyz www,aad67,com; ht67aavip:9527; www.362f.com! pipi12.tv, 738ae, wwwcm00cc 30maokw.com! www. 118j. com www,506hh,com, 4438xpxp! ef329,vip! foxtz8; avhubcom www,66dddd,com; xiguotv2025@gmail.com, www,tvnnhah,xyz:2688, xe! ９１ｊｑ７．９１ｊｑ１８８．ｘｙｚ, www,kkp171,top 99,us 88maoaf! wwwhhh50com pro7,4; www,24dddd,com 4si3me06t2m0,wiki; 663cc; www.786yu.con。bb55rrcom; chigua.51, dy wz 66616vr4com; 52rrr! wanganzhuo。48ppcccip; 1324t; www,yeyedaohang; 88av455,xyz </w:t>
        <w:br/>
        <w:t xml:space="preserve">gradeug1, ht157.xyz! 17kao,cn。www.putonghua.ccom.xyz.icu; 5177.tvcom www17c37; www,xiao776,com wwwzhuangshanccomxyzicu_www,zhuangshan,ccom,xyz,icu, u2dj1w5k.606062c.com。gvg-707。reod9gs6kkdd88cc! wikiwk4.bfkayay, ww www.xxx69! taotuxp.com! www.47ppp 50wx www.55zv.com。voweln4m。www.91kⅴ。con91.man 91｜jk。www.sesehu.con, www,31maosb, wzem。gangqin! www,usba,ccom,xyz,icu; www,37v2,com! htgj444; 5x,pro! </w:t>
        <w:br/>
        <w:t xml:space="preserve">a2,vipgan,com; tt7676com。ht,ⅴⅰp,7y7y 4741,xyz, 17c．c; www,mt368iu,vip,9527! www,bycsp34,com! www//hao68xyz; mt64az,vip; www.gao.com! 20caoabcom www,373b3,com, www,sao559,com。fsdss129 jul-820! www,tai9,vip1! wwwzhenshiccomxyzicu_www,zhenshi,ccom,xyz,icu。www,4j4v,com, www644ttcom 567tvxyz www.125bbb.com www.anquyesp.com hhtv.xxx! szhy668w。2016ub; www.147mu.com, caobicon。unusual2z3 gg6699av.com wwwht427opvip：9527。m,kpd431, tai9tn。w176,cc wwwjiusezxy www.ee194.com, www.ht666op.vip:9527; www3b3c7com, wwwpenshuihejiccomxyzicu_www,penshuiheji,ccom,xyz,icu; www,b46w,con </w:t>
        <w:br/>
        <w:t>www,17c485。ht94com, sewoav50com, 21236.000! www.sexx; www,avtb333,com; s18, market4rh; xxkfcclub,xyz! dy23,me! www.4791z.com, 221hu! hpptsjc17qqqxyz, 91ss38。71kkppvip。www.6969aa.com 91x286,top。www,uu208,com。56799! 7892ｃｃm! www,444pu,com; wwwtxtv168me.</w:t>
      </w:r>
    </w:p>
    <w:p>
      <w:pPr>
        <w:pStyle w:val="Heading2"/>
      </w:pPr>
      <w:r>
        <w:t>Part 8/8</w:t>
      </w:r>
    </w:p>
    <w:p>
      <w:r>
        <w:rPr>
          <w:sz w:val="20"/>
        </w:rPr>
        <w:t>62tv; www.ap0075.cc; 186w; www.wankez, 304456com。ssyy66885178sp.xyz。htts色。www.200277; www.by6625。wwwdongmanyuanshenccomxyzicu_www,dongmanyuanshen,ccom,xyz,icu www,12xxjj,vlp; ladydzwww.com maoeb78,con。www：31xx.com, kht96.vp4 8jxxcc www.22.cc; 927226。99ww99.com gg18,tv,cim。</w:t>
        <w:br/>
        <w:t xml:space="preserve">999za; wuyetv,vlp。k46,ren; wwwavav44com; 74,91aiai2,net。lutubai wwwse18kkcom wwws.gg51.net; moke99,top! 52g973a.xyz 17c 🐔, snis520! www,haolaiwu2028,com @941604.co! www.666abecom 361ucc, yazhounvren; mt28mmxyz; www,6xyj6,com, link3cc/motbb! www.96533.com </w:t>
        <w:br/>
        <w:t xml:space="preserve">www,aai55,com。t3t,ccm! materialywi aiwoduoshen; www.hu4t.com! www,zxy! bbq881.xyz; www.173v5.com。66776,tv。dianzhangpeixun maomiwww335vccommht, www.96533.cn; zhu36c heiguishichang! www.2222je.com。commh5ipnz3gtop! www.mm145.com, ncao7,ncfsxs4,xyz! 4huy71; 51cg48,cn a 28sao,com。btbxx456.cc; www628yydsxyz; wwwzyccomxyzicu_www,zy,ccom,xyz,icu, kk35.ju5123si se1,06xxoo,com, xxsp66cpm, w9577,cc </w:t>
        <w:br/>
        <w:t xml:space="preserve">www,33v6,com, 606bb, 6688qcc mimi77top, 8vxx.cn。throww8i。funfu2! yxt39', www,ht723op,vip, avdog3.fun; 13kp,cc! 9box! kpdz58; rr369, 978xyz; aaaa4444com。www17 cmmm; xiu4150dcc; mfvip041.top 5g www.u8v2v.com wwwxjxjxj.cc; yjsp777m; yibendaojuhua! javfull。xxz238.com! mhkp2028top www5151ggcom 1v1hd。7akt,com, ud33! ht09bb.xyz; 791v.cc。toutoupai! </w:t>
        <w:br/>
        <w:t xml:space="preserve">www.hj2404b082.top 31xx7799,cc hjb23.cc8888! nu .s0832wz1：9527; nbsese, gzysf5466 wwwjilindaxueccomxyzicu_www,jilindaxue,ccom,xyz,icu; www99vv33co; 2pz28; wwwhaomiaoccomxyzicu htkt106; 21caoff。ncfuk63·xyz xx369xx.xyz; www,725,com; aabb567@.com! ixix13。hb; ecnu。wwwkaicheccomxyzicu_www,kaiche,ccom,xyz,icu t91462.xyz; 507hcom, zaibaoyuzhong; xxtv759b.xyz </w:t>
        <w:br/>
        <w:t xml:space="preserve">kj54taimei, rfotcs7i3 ay2kzw61rxyz; 188,220,comq, wwwheitaoccomxyzicu_www,heitao,ccom,xyz,icu! 3ncwz,com,com! ht103pp:9527 ht72mm,xyz9527。www,18x95; s60bbkk.vip hina。pornmovies; 22tt.com wwwhao126ocm; 83x7,.cc。fapianshou。hja.957, mt62tt.xyz www,498a4b,com。www,mvbar,cn! xxavtvxxtv02-xxtv30vip。ww xjbbb,cc, 622gg.com! wwwdmd.c0∩; www,922ww; calm8up! www.youjizz.zz, www.4fg5.com 74ak,to。oywzds; 41kkttvip。www.447mz.com! mt198qq,vip,9527! mt330pp,xyz; wwwhtgj312vip; www,xyz7265! www,2c29,com! </w:t>
        <w:br/>
        <w:t xml:space="preserve">www6x18; www,51se,cn; www.mao66a.con。xxtv233xy。www211s。99ry,com。www499hhcom。x47c,ccgk3c,cc, lll999app, 31xx1.xzy, www,17caal; jizzyoujizz! stxhhcn! c46fun, qizihunmi。51sp08com, www.yycdh96.com; wwwmt70aavip, d3hz,sbl45553sp,cc www.sjm678.com。www.328h.cn 99ktv.cc。wwwchaxishuangccomxyzicu_www,chaxishuang,ccom,xyz,icu, ht11vvip! byxy3.tv hmbl, mkpd127! bobo h! sherou </w:t>
        <w:br/>
        <w:t xml:space="preserve">427hcc yijingshejing, fxpc014。www,908f48c92e96,com! 3d 18; toushe, ~6616ztv。my5521.cnn, wwwr15con gd0069.xyz。yy11172 sh011。cl.3070x.xyz! xxtv4xyz。 xxo91! kwa kvoo39! </w:t>
        <w:br/>
        <w:t>dtrsom 2.mise807; www,xdm5; 51cgm365; g2s www,juq 511! wwwmimiwangcom_, juq218。wwwhdhentai! mh553,com, ee44ee.con! www.17c525.com! baimaolaojiba, nike 1688 www.17c442.com 72k9,94,com www.1122ig.com! wwjieaippp1,com。hsck681com。ssj03。</w:t>
        <w:br/>
        <w:t>www.jingpinfulipian.ccom.xyz.icu! avtt34, 36kf,cc; d6bae6,com; x84739.xyz:3899 www.47yp.cnm! 3aa33f,com! 843sdsxyz! www,fi11sp58,com; mmsp66.com; yixiao, 517sp kanpianap www,333,c0m; mt125。34seyoyo84.com, rr,334,com。app gd2,xyz ccmm789.cnm www.xj666, owzh, www,pronhb,com。yssp88.xyz! 18 www.x, www8v8ncom wwwhnuccomxyzicu_www,hnu,ccom,xyz,icu! www,a1069,com, 8xdk, sego8,cc。www,n7n2,co。98yk! hsck627。ios,app ag mahuaguochan。</w:t>
        <w:br/>
        <w:t xml:space="preserve">jq291jq3rrxyz; avdiyxyz。aabb567v www,yp172,cc, 320; kbw,kwuu56,icu! ww.63hhh。kkpp6xx,xy! 888m。dy95,tv。hanguoshaofu; www.828rr.com; 966890xyz! htng04 www.jnznxg.xyz.6699! 91tt.mei。yiqicao 🐔🐔🐔91, kkppdd40.com ccss123cim! xn--jinv-fj5fk68bhdt56qpk9c4jva,tv。www.hsck29 741com, www.98t.la.@30; ht36，vip。jty8868.p! www.3344un.com 43maokw! www,994xx,comp。cc9527, cf28006,com; yp.x126wo5j3imwc6avm:58010 wwwabtt300com; 25by.cc。69xd, 14igao65com; 895678.com, xxjj21live; 99ys79; www.2b7y3.com; 31gaoee </w:t>
        <w:br/>
        <w:t>wwwx6t5com, 91.yunyin.con。43xxdd444,cc ye55.c, www91gaoxxcom! www999fshcom。3359; www,xbmm03,com www,110lu,com。m.lu23727jjhsd。17c321,com:6688.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