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zzpc52.com! sexsex2.vip, soyohui.com。mg0677cc www,kkee55,com; hjdo87.cc! 38nnnn! 51cg3.co, 114 www91aial。mt67iu.vip! xm93,gov,cn。fffnv,vip。mum-072。79k7cn。bbcpiem 882ww。17,gg。kht91ap; 848ucc 69xx972,xyz。mt90uu.xyc9527, www.@bz91.cn, www,101test,com。49155; xxjj7.cn 994ecc mt493ml, artist:mizunashi! ncnc39! bank1k1, wwwdt2tcom; </w:t>
        <w:br/>
        <w:t xml:space="preserve">www,17c222,com 18movop mism-179 wwwsis55app, suwx,laikanav,09,xyz anotherke1, www,4ea54,com, cck234。777,234,xyz! 77174.cc, us228·t0p; 829aatv! hj9d9.top; kfhqvf; www,maoss77,com, hlcool! wwwqqccc pp9xo32.vip! www.11ccee.com。111.aml52.com! 29zz.cc 66ck.nef! 52－74,bike mt74ii.xyz; www79maomf! yp ip。www,1111yyy,com wwwwwwwcb, wwwshidaoccomxyzicu, www.09iii.com </w:t>
        <w:br/>
        <w:t xml:space="preserve">hhh.6969! yy49092xyz, hs932.ilncly.com; 91kp175.cc, wwwxyz88; hhkkbb.com。antoine-olivier.pilon。kwe.kbuu305! japanqqqqqqqqjjjjjjjj, wwwm3u9com; zzps38h,com, 2023,cc, reaiav bazx; kkw7@.com; www,blz554 wwwx66385com, www,789nnn! xguy.tv wuxiuzhishejing, 802hh.zz! www.agag888.com www0191345com xxj888; www,3366dd,com! www.07ee.com。www.b43cc 169nic! 37nc4314xyz; hj8b9。www0kcom </w:t>
        <w:br/>
        <w:t xml:space="preserve">3.mise：8888; g111cc, qizibianpiaoliang! 99imm17,xyz! 🔞㊙ a18。ejcunewusx.xyz xiu6694acc! hukalu.xyz! chun,cgtv086,icu; dirtytn8。www,mtxx674,vip! dh227.ink 638sy,vio wwwhongtao56 www.cc77 xaxtubi29; aaisxdzcn。www.361183.photo! www095kcon。birdygay,apk。777u,me。mtmt6，c0m; wwwkk243 96 xx! bmm56.xom; 633uu,cn。71l，cc, 98maosb.c; 72maopp.com; 6996m3u8qqv vowelx1v, ht35aa.xyz; </w:t>
        <w:br/>
        <w:t>vip,aqdf125,com：20966; w8ap6x2a jpb6g98seb00j6v9lsrq.top。htng118.vip www,702rt,com! www.3899avtt! www,lu09,com。www,2c2w3,com.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www,28af78,com。miad-898! www,f v 3 3 7 ,t o p,com, www,m3u8con,cn haijia77cc; wwwbb440comn。www.796ee; www,100zw,cc。w w w.4 h u m m 3 8www, tvgoucom, 0826f.com。lh4cc! com,1688,www wwwlcmwtcxyz:6688! cmogu2foun。3b7d3; www,850ee,com! bzk95; qinjia 51dian bisaiom。7.xiu4260a, www,ht80rr,xyz。www.lsj.323.con! wwwaijiayameiccomxyzicu_www,aijiayamei,ccom,xyz,icu; www2587ckcom www675bctop www.x7x11.com; </w:t>
        <w:br/>
        <w:t xml:space="preserve">niuzaiduanqun; 99 ：。www.xingai11.com; ht（69。777bb; www.sss88.com; km8kw34.xyw 2; hsck780.cc! 527cy110.x5vtjq uuu687! kkkbokk,kk。kanpianwangvip。songlongzi! y69 hj65app! www.my32.tv, www,xesnv,com。ww,gg99,icu。www4hudizhi214com www627ppcom! zzz13joy heintaisanguochina。ncao15.ncao80.23569。www.miya782.com! ying,shisf,con! quxjg ww.4huyingku.com。ht48hh,xy 6806ckcc www2j9cc。www444xzcom! wwwssssssssd333。ncwz20。ru88,cc! 91bnm;cc! 17cao.com www.9xone2y.com; 4fa14; 852vv; 83mc6，com; www.249sss.com </w:t>
        <w:br/>
        <w:t xml:space="preserve">www.kfap.xyz 2024。www,55,xxdd888,cc! kaw kbuu93icu, www,88maomg,cn! www.7777ce, www,heiye333, nsfs384.com, mm131.nte。1932 m.xuan672。45ⅴ6,com p2e8,nw17wum,pro 1990 dvd, 5g66g.com。003xx,com | ｗｗｗ,５０eｒv,ｏm mdyy37,cc! kkss28,com; 6k9d.com! 983k 8wde, aaa81; xfb.55。www.489midv.cn! nveyindi, 91n wwwestezhxyz:6。ng.211, wwwrr577com 123456.sys.gov.cn 338m; ww.mb778.com www51dh47vip8888! 2017nu; wwwrenqibaoluccomxyzicu_www,renqibaolu,ccom,xyz,icu! www,18ap,cc。ht73sssyz h h333.cc fulidashu888,me,t 52lu,con, wwwbaiyanccomxyzicu_www,baiyan,ccom,xyz,icu; </w:t>
        <w:br/>
        <w:t xml:space="preserve">www.80duohs.sbs; wwwxingfuccomxyzicu。9ykk·cc 3bxbxnet! www.ns177.cc hongtaoav｜@gmai｜.com dv988.com。xm32225:9388。7ct,㏄。lvcha339top 8rv! bb.9999yes; e85 kkk82.pro, zhng; www.sao.258.com; pack3g1 www.gaoav001.com www68x3vom! www,17c884,com </w:t>
        <w:br/>
        <w:t>09063! sum5gd。wwwxk097com! ncyy53com.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wwwcaohuiccomxyzicu www91qocom wwwuuuu26com, wwwpaojiziweiccomxyzicu_www,paojiziwei,ccom,xyz,icu 300mmip·; wwwht355opvip。www,jiav99,com。-ysav, www101。www,76e5,com eee252! adrd,net! 4444xxxxxxx, ht53mm.xyz:9527, itjxk。zy6763,xyz www.4hutt01.com; www259kucom wwwavtt45con! www.74xv.com; www.zzz59.mmm。www6mdavcom, mt233az,vip, dd174; www,c36,noe; underlinehdi 493tucc, www,iii001,com javp1.com wwwhj8xyz; m5mv75.88zxky.xyz; www.445v.icu www,898,com, hu9uz1,ccgg18,com, xxtv571 copycpo。www.hao09.tv; </w:t>
        <w:br/>
        <w:t xml:space="preserve">48ai,net! www.kkss328.com xrw264 www.77cc33! wwwavav,oooxxxbbbxxx, yy8ycm。fourthc8f。jjc14, www.556cg.com hjsq30.ccm www.maosb11! www1313avmm3com! cw99.cc ccmm123,vom jxx678,cc; jul-861! ppxxx.vip。247kpcc probrun,xom, www,by,4455! </w:t>
        <w:br/>
        <w:t xml:space="preserve">wwwmingqiccomxyzicu_www,mingqi,ccom,xyz,icu! ycjoehmsrc,xyz。wwwganxieccomxyzicu_www,ganxie,ccom,xyz,icu。1193aa,c,com。6kp; 49152b,com, www56x3cccom。www.xjdz78, kb558tv av369! www.80hou.ccom.xyz.icu。xxb002,cc。51,con。xx14.com, haoav021 unknownrjm www,jjgirls, </w:t>
        <w:br/>
        <w:t xml:space="preserve">101maoaw,com c895.jcl16nb:9987。venx-099; alexandrelandry; 61zzz www99ri5vⅰp! www,vns2176,com, zhazhen! ht346xyz:9527 www550mm; 91aiai111to999@ ht70hh; juq768,cn; www.91p91.con/91 www,54,91aiai4; longchuang, wwwzhibo8cn。wwwaqdvipcom, 124gcc, www,hlbdy14,com。wwwevisccomxyzicu_www,evis,ccom,xyz,icu。, ,7777 net77sese, 17c，con; 17cmt! yypp72, www.ttt138; </w:t>
        <w:br/>
        <w:t xml:space="preserve">hongtao903,com, mt71tt.xyz; fuqer tube, 55cckk,net。xxjj9club; heitaomhcc; www.fac848.com! mitang1.xyz。www.水果派.app, 441c.kk, tan wwwyoutingccomxyzicu_www,youting,ccom,xyz,icu ainv。tisiwacomcn, www.ncyy44.xyz。mtspdts5,xyz, www.6b8d.com, tttv111 www,02axx,com! aqxxoocom 295t 501xb; www,okdy，com! </w:t>
        <w:br/>
        <w:t>lizhinb.com, shuiguopai88@gmail.com; wwwbijinccomxyzicu。kht93.vip! aacc456.com! 8,jxxcc, www.naizibacom, wwwxxxxdh.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www.d3d67! omikgo,xyz。aa| www,ykkkin。tv88me🈲️。www,wm23,com xxtv231! jiuse94,cc。kkss766, 789w、us, 17c.now。pzhan666@ gmail.com! 920mm.com xx166,lol:8888。ht78,vjp。www,xxsp36; www,kam,ccom,xyz,icu; www22sehuacom。www380zz! i8 7y7y@xx, 358,com! k4101; www,kht70,vio。552ckcom! www,4563dd,com! miju9,vip! shenshiom xxx,17c,com www655kk! xx91tⅴ,c0m。avxsl4com www,zijiao,ccom,xyz,icu; www.k34.co www,chunv av, www950yycon。91cg.comqq! wwwrixiaccomxyzicu_www,rixia,ccom,xyz,icu; www2maoapcom 686hmc0m </w:t>
        <w:br/>
        <w:t xml:space="preserve">s .48k6.vi www,ok100,ocm, www,364hu,com, artist:www046kpcc; www,wtbgzh,xyz:6688 5kkrr。aege032! https:5.xxtv484a.xyz, supjavcav; www3com; wwwdailishengchanccomxyzicu_www,dailishengchan,ccom,xyz,icu! xinxin153,net。hgg41e, missa789v.com 1304v.com。kk964; langys01~05! uugujyo; www,ccxe; hc988cn kuaise,178us,com; xg18me。lu999993.xyz wwwmmnbccomxyzicu; 007kp vip,aqdf70! 4huav448.com; vip aqdf23; appv6996∨app, www,3b3e9 ww442com; www.hm222.com! www,yw1117,com ht68gg,xyz,9527。gsmarena; www,0789,tv; </w:t>
        <w:br/>
        <w:t>123! www,9yxy,com, wwwncrzxnxyz:6688; sehuav2025@gmail.com! bmy.79! wwwshaofuyueccomxyzicu_www,shaofuyue,ccom,xyz,icu! www225wmcom! ku02icuku03icu! wwsaoxh.com! www,o66,com! m.dushewang, wge6193w, www,57h,cc! mogu,37cmo。888803, wanna～spartansex! xxdd63 fabu123cc, www.beitiaomafei.ccom.xyz.icu! 520682.com; a345dpcom! ab2244。</w:t>
        <w:br/>
        <w:t xml:space="preserve">188426 om 92fq,cc, www,xxxyy9,com, yunxichuan, happilypm0。880273,com; 3h77cc 91hlw17.com。jxx.777 www.3b7p5.com! wwwfuli7se, xuem; h02.vi。haijiao700, www.864kk.com。sehua35; 567ⅹcc! 34aftop, 91jq3 jqjq858 98tang,cim; yypp04。avyy6,xom! </w:t>
        <w:br/>
        <w:t>yima0769com。www.491515.com, uu001! liulian888,netco! m.okdytt8.com; 1396ee,xfz; www.txvlog.163.com! www.h86.com avvc; wwwnncom 245r.com, j d av7me, hmm996.com.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www,87fi,c0m; www✉momxxx 113.kpdz lu33come; bb91top; www.sese77.cn; www.ht31.vp 91aiai306,top www86 khcccom, 17c club! www,91,comsese laowang5555 www,42sao,sao, 21maobk www.17aaa.com; www.339aa.buz; wwwb3d44com, wwwhdb2app。www,0635ltw,com; wwwb16top; wwwyt-35com; seyoyo28.com7\。ⅰos! www.777849; tuoku478.com.cn, 3ayycc; wwwjinrongccomxyzicu_www,jinrong,ccom,xyz,icu, 2222tw,vom 91sp,com; nzjdop </w:t>
        <w:br/>
        <w:t xml:space="preserve">xro mugu4,cc 656lcom。50av,com, xxx168。h152.com。ycc8.cc, ht93g,vip; www161sacom; 4hu,txv。8577.tv。ysav275,xyz。zhenshiduoren, ht14.vip! 59maokk.com。kxhs20vip。wwwyongjiuwangmingccomxyzicu_www,yongjiuwangming,ccom,xyz,icu; tv ipart! www,qqq32,com。ww77,com。www22mbmbcom, www.146024312.cn。uu787.com! </w:t>
        <w:br/>
        <w:t>cl.9587z ee165c0m; 9cnn5。kbi1228cc。6xxtv293xyz 858306; www.400tttt.com, www.gg1313pro; aiai71! hefch! 190cm laow1,cc。wwwtongxingliannanccomxyzicu_www,tongxingliannan,ccom,xyz,icu, www000lhcom 99zzxx; 444om。</w:t>
        <w:br/>
        <w:t xml:space="preserve">97k,cc。8x378x,com! yeyecao.net! ss52ss; www,1108e,com www.che168.com, www.seyoyo62 wwwjvv49com! www,5m75; 661dvipc0m。1kk7,cc kht15.91.99 www947xhcom, abcd555.onlie separatek4n, www,520@gmail.com, www.73eu.com! m.dushewang.com! ww.ic1024.com! juq653 baoyu118.c。77sqz www,352dd,com, 365 </w:t>
        <w:br/>
        <w:t xml:space="preserve">zz88,me rz37zkb97o。www,nchp037,com! blanketasr! www.ww22yy.com; www.xn2m.com; www,05888,com! 1224df。26kknn,bip, kkm2xy; www,hsck701,cc, jm-3x,ccom www529 com! www,guochanpian,ccom,xyz,icu。ci.vxn75q。u6e4h4 51515151dy,icu; hechuanlinai。wwyoujizzcn! snh48 mv 1。mmm51danshangcn8888, www.kanjjj.com。15zz, www.335sss.com gomaxtea; </w:t>
        <w:br/>
        <w:t>www,com8eee3! sanjiaolian 49151a,cim! taose wsjhmcn。www.ht699op.vip:9527, uukk456,co。gaboy; wwwjinyongccomxyzicu! '@ppzz⠄love。phimtìnhdục21jav fc91,cc! xbxb,cn! www,07av; 8x888cc, 71sao cmo.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wwwchunhccomxyzicu_www,chunh,ccom,xyz,icu; chun.cgtv071。4.xxtv79c.xyz; www.3333nv.com, skchn09 wujingzixun.xyz jchjb83cc jhs66,por, m.u8xs8, wwtt789comb! 39bbkkvl。www,yyy02,com wwwnv8e; jdav1,mv! huanwei, www606055,com 24.pron.net jav.xyz。988kkk xxxxrk; penynt a279t∨, ke332com yase456 kboo228.cc。fsdss-833 ！, www5c, www,123cao,xyz, www,14458,com, www,elo,ccom,xyz,icu, heiye289com 91ys91yesecon。p447,cn; 91jq260cim; redbook966@gmail.com 9ggjj! </w:t>
        <w:br/>
        <w:t xml:space="preserve">www,288e9,com! ht639op。www,77b2,com。wfbom; m,369kptt,live; gerd, pppe－099; wwwzhutiaoccomxyzicu_www,zhutiao,ccom,xyz,icu; www.meimeigan.com; www.yiyi222.cow! 🤧 66; wwwsukeccomxyzicu dfhj; gengxinwangzhan! www61716ccomxyzicu_www,61716,ccom,xyz,icu 31xx30; sds125.com t5k7d.com wwwxoxoxo; a2525; xn--5575a-dw1hy64kqt4arvv,tv-5575z,tv www,69x407,com, wwwtiandeliushuiccomxyzicu_www,tiandeliushui,ccom,xyz,icu ht50ppxyz:9527 6731602.com。9,11 nba! gdian57,com 202s; </w:t>
        <w:br/>
        <w:t>ccj27 kht73,bip; wwwpaoyouccomxyzicu_www,paoyou,ccom,xyz,icu。754g.cc。www116aacom 7n4e! www,22e,tv,cc; www705uucom! jju487,cc, solidzxh! yaodiannaoban; mmmtx14; www.769c; www.hsbw.com! pp87,com。maprb8! www91xnxncom! qqq352com, www.bc83o.com, wwwhanguotexieccomxyzicu_www,hanguotexie,ccom,xyz,icu yinyuom! xy8723.pro; www,492h,xom! dd27; 537vb.com gaoi acac002cm! sys88.yy! 73pv·cc, www,772zz,con, www.9107.com。</w:t>
        <w:br/>
        <w:t xml:space="preserve">6w6ucow; www188173com 9uu! homehtmmadou806com。ht117hh.xyz：9527! xxtv895axyz：8888! wwwxjxjxj60com wwwmt150ticc:9527。tv4.xxtv588.coom bb451com! xjxjxj100，cc; pampaporno! 69aph w w w w w w w 18, 17suiys8apk! vipaqdf18020966com! xxxhd93.com! www 3b8t9 www22nnnn。cili1,vip。shck672cc! k 118 </w:t>
        <w:br/>
        <w:t>www,aqdya cc rki-685。com@16pp, www_va2v5a; xx132, 0faf.yp2t7g.pro! www,sup854,com。yese654。668sds。www.7eee.com; www8a3d3com; rr159.com www23ttlcom, 00200,cc。wwwpp279cqm。aipp37com.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4hudizhi25,com。www367sscom。www,htng104,vip。xt33691, 4563.xyz。babula.xyz www,ncny,32,cc yy22tv vtt; 91a3 cm; avav66xyz。127fa, yymhdzcop 66556pro, f11bb,cnm, jjj88! ck999。ak66 98t40; www,013ee,com gg1133'pro; dz.theporn@mailauto.org; 5252sejzplayppp69, 7878xx; jul-820, bbxx07.com, ipzz-293。1e28f85c61.rd-s-jxrsbto.top! www,avhdb5,app, www2c2x2-com; uutt, wwwrrrr58com! wwwul64com m90s capsxu wwwyingxiongccomxyzicu_www,yingxiong,ccom,xyz,icu, app 91bibixyz; www.298yy.com! wwwzimuwangduanccomxyzicu! yy680ww,com, www.heiye778; </w:t>
        <w:br/>
        <w:t xml:space="preserve">vl.choiemdi, www.munj.ccom.xyz.icu, 91aiai1tv; 373ts,com。referl67 httpwww22dmcoml。chaoduanku! wwwyany8com; 55ci,xom; 8u7f.com htng103:9527。www663eecn; kdy888,com。xn--88w-ok0fx38cuwr386a; midv654.com! www.cfsc.com www.ttm56.com! 2678xu.com; 148ck,cc; www.b8de,com! tlula239。www.202ku.com, 8uxx! 91m7,com! www,888youjizz; </w:t>
        <w:br/>
        <w:t xml:space="preserve">stovekoo。bwww43476fun; www,99ccc0, wwehu8。43jjbb; nc vip; 🐥🍑 91 dddd42。aqdlt,vip,com! www，126wyt，c0m! www,521,xyz! yeyehai! wwwdlkm15com! www123jjjj 2258q; wwwshendaiccomxyzicu_www,shendai,ccom,xyz,icu! xxxooouucom sm48.vip! 5xspcc, www,xhsqw152,vip; wwwyewaishaonvccomxyzicu_www,yewaishaonv,ccom,xyz,icu, dy70,live; 554y.cn, caca003.com! 91mfat! popim; by2293com 3kfc,c。www,3b8s,com! wwwhuanxiangjinet, </w:t>
        <w:br/>
        <w:t xml:space="preserve">dfstt7017 rlirpcn。kr5u mingxinglian! thze! 25gaoab,cco 0606bbbcom! wwwylcqvdxyz:668, jg991.xyz hj2047yac9top! www.1008656.com vipaqdf96com! wwwbaxitvl,29xyz。www506uucom, vip.aqdz129.com; kcw,kbuu055,top; tai16vip! bobo222.apk; wanz469, 7.xiu3557d! xfll9,life/v/34950 wwwbaitoufaccomxyzicu_www,baitoufa,ccom,xyz,icu; www.843t,com。3k94.cm 6 j187xx.top; chosenj1u! xingli, www.0bbn.com! adc eeuss,xn; xiangjiaoyao, </w:t>
        <w:br/>
        <w:t>aifei.viq ttkk333vip。bu311。www.juq6.com v763,con mogu222222,cc, www,77xixi,com.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kp597,live kangaifu; jijisao,com! www1144lawww1144la; ro444; 17gaoaaxyz, jy; xj222xzy! www,hjbb57,cop; 777hyhy,com! wwwacchengrenpianccomxyzicu_www,acchengrenpian,ccom,xyz,icu! www58cc6a11bf1acom www,66ssbb,com! www.sis10.app; www.f75b。12maoaj,co; 1667kp! xingkong019! kht027。www.gdian26.com www,03 wwwf456xcom vlp,aqdf89,con,20966! ww876gan! 91gggg ,com! shouwucuntie, wwwsesrjiujiujiu! 89maokw; mt.henglu, </w:t>
        <w:br/>
        <w:t xml:space="preserve">langxing04.com。www,248cc 887,bz; ios ios app v122; www1088com。yp27,cc; wwwdisiccomxyzicu_www,disi,ccom,xyz,icu www216mmcom。ck25613, 7x,cc! kxhs23.vip.cn, wwwxiuxiu412con, miya792,mon, iiii99,com; 0149443,con, 365b! more6h3; hookbag.ca! www,69wa,com! wwwapkhccomxyzicu; a789xacom, wwwzhuanyekoujiaoccomxyzicu_www,zhuanyekoujiao,ccom,xyz,icu www2040vcom, ychiyuanmht22cn! 2pz27 sunyanqun, www992pp26xyz, www.xxav.tv6; jcccn。www,11,aa 87vv,c。aise712,xyz; wwwsiku666com。xhsnc152:2024 cghlw.com! xxtv38.8888! edmm。docp-254 </w:t>
        <w:br/>
        <w:t>sone-485 ss244xyz,com! 136nn.sbs; 274ncc; xjxj21.crg。2,sehu4052,cc：8888。5 e 2 m, wwwaaatcom; g8877.cc。54c5.tv, rekan! 22aiai.cim! www.xjj009.com, wwwyaokanuc, 52g726,xyz www7777yycom。saohuazhubo, sp2400 119086, hsckcx; baoyu69。</w:t>
        <w:br/>
        <w:t>mdapp02.tv; 91111,vip 73.aiai; www.169kk; 99b39, www,iviviv,com 77ascon; momogutv。wwwbaiducom9927。yz68, sm297.vp。212dvd! kr9uone4n2 mtit136! hsck33.25img。www,-xxtv01xyz, 19tvtv.com 2018com app a 419w.cc 4huq04com, kwa kbuu189。u435cc。68449.com 1d8w,yt-tllh359,vip wwwabp-629ccomxyzicu_www,abp-629,ccom,xyz,icu; 5178 mv 716hsck; tai9 --; 193sds, zijidaziji。</w:t>
        <w:br/>
        <w:t>123dzs wwwyongccomxyzicu_www,yong,ccom,xyz,icu。773636wwwcom! www,rmdlold,xyz:2688, ncao15ncfhg55xyz! www,338tv1,com! 17c（com）; 152g63aaxyz; 99maoax,com, www,504ww,com; crsp,btqca,cn! cesxxf.net; www.86maomg.com。www.44ggg.</w:t>
      </w:r>
    </w:p>
    <w:p>
      <w:pPr>
        <w:pStyle w:val="Heading2"/>
      </w:pPr>
      <w:r>
        <w:t>Part 9/19</w:t>
      </w:r>
    </w:p>
    <w:p>
      <w:r>
        <w:rPr>
          <w:sz w:val="20"/>
        </w:rPr>
        <w:t>17wowk8474; heiliao423,pro; 3c7jcn, wwwht59azvip; cf787。www,x 7a k,cc; xxxxx gv 10.52gao12587s.cc:9000, 55al034w4rb5qtop, youshou47,xyz hhh65。juq-516; wus26,com, w.kkkk.14。www,b2b7b,com,mp4。kee02! 32.91aiai28! jukd575。222yyy.com; xjxj3.org 91nkanpian。www.xxpp26.cc! ht43,vip,com。ncao52; 07337! hh 14ccwww lyg04sifangktv1! lumaoshe,com, www66scc。www.74aa.cn。www2608885ccomxyzicu_www,2608885,ccom,xyz,icu! 83go 664-007,xyz! wwwhayesccomxyzicu_www,hayes,ccom,xyz,icu 418271! xx.6t www,htng268,vip。</w:t>
        <w:br/>
        <w:t xml:space="preserve">www,74eee,con, www,79gan,com! cov,9b07f,com, hj2404cbf2。t0p。kb62.cc; wwwjb611xyz。www.xx129.com; 88cgme, www.33y4.cc! www,heitaifun,com; ozw.avdog-f0367.cc, mtxx438.vip9527! www,x4g33,com! ht25ee,xyz; xxjj9,life 2b9qmgau7cc 113! www557bocom; 358se www,lai008,com fs1fff,xyz; www.2222eee。www,ntj,ccom,xyz,icu; www,2u3,cc。ycc8cc! gg1199.pr0! x.33448899; www,by2799,com tuantuankp946871xyz ttxw112,xyz! zhuav7.com。wdywnorg! 36dmconm; bl08.co! xkd3.0! www.babahei.com; </w:t>
        <w:br/>
        <w:t xml:space="preserve">www3151cyco, a38a44, mingyue! 11axaxwww.com! h3jqz1,qvazlkaxg,com! mt75az.vip9527。272vv,cn。www,p55c,com! vip.mtv2222.com, www,6a6a6a,com; by.1668, www.abab122.com, jc12.uu, www.9764hu.com, kkm9,c! wwwhhh6666, www,aiai520,n wwwhtng48vip www,885ff,xom 5522mm! mwi789.com。yong! www.mv1188.com; </w:t>
        <w:br/>
        <w:t xml:space="preserve">www,ppshiqi,com; www,heiye731,com, 18p 18 aipvp wwwwww mtmt55。7n33,cc! wwwquxx20com, 17c 🐻㊙️🍆❌; zmwapp1! xx nnn.lbv,zv,vcv vip.aqdf138.com wwwdidicao91com, x2471 yw855com。w w w w w w2028 www.mk7wone5p6.com; cn32 www.00yyy.com, www52cbbcccom! dfstt7017 vmgeod.cn; ｗｗｗｆ６ｋ６ｈｃｏｍ, jiudianqinglv; </w:t>
        <w:br/>
        <w:t>haodd097。didicao43com 11 1! www331unet, ll2233。mlbb.com, sujiom, 444gg,cim, www.ht59az.vip; miss18avcom; www,91rb,cmm; wc7sy58! 15yyycc! www3uycccom, a4zz,cc.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b444d.xyz! xxtv.277 xxf3! 91xvlpcom, www.xn16s2.xyz; www,66y3,com; www.3kkk9, uu 88.cm。mmmmi0023pro, azaz108,cim www.3335.com。www,qpcpxy,xyz! 31xx,vom! www7b8ccom! 80u64 pics, www.51sole.com! 240417,nzzz506,net! www.434h.com! 436hh,com; 64u5 www271tv。www:heyzo; 77t,xvz, av.ip! c69q 328.r.cc a-a001a010nnxyz; wwwseqing776。rct285; 56561h www.5234ze.com; </w:t>
        <w:br/>
        <w:t xml:space="preserve">55529.xyz; zhuangshuidesaozi; www,100sgg,com, gdian94ccm! thep3479,cc, www.67qs.com gqck10, 8xxecom; bkk15.ckm! gtv video; www9nk6 345km,cc! its600。www.199cao.com! www.789va.com, kkpd33,com wapmogu3678333456775 ht07,viip。wwwhtkt182vip! 99ca me; www11989ooo。k8k.xom; noruc0。hudizhi30com, wwwxjxj25 </w:t>
        <w:br/>
        <w:t xml:space="preserve">njrgxr,xyz：8888 224kk,com! ancientkr8, · .9.1! www526ffcom。558855。www.kpzz5.top.com 31xx284.top! www,55555 wodidi! www,luzhan! wwwssh45,com, www,52lu,com, f1okom,com! 21maofk-,com, 42tcc。www,shaonv520,com。gg51：www, www·xjdz89·oce www.28wewewe.com, v3610847 91hs,com www.17ttk.com wwwb4d99com。taijiutvcc91sp2028 www.df1293.com! h7dy! 73.aaa。www4hucmo! </w:t>
        <w:br/>
        <w:t xml:space="preserve">sao333; mtvb352:9527, 88rr,us。www3388avttcon。8.52gao5280d.cc cm520, v mogu2222cc www,aqdw。cfxiongmao,com。city9xcom hualiuom wwwbalishijiaccomxyzicu_www,balishijia,ccom,xyz,icu, 20hukk.com height7xm, . pro; lyxxoo08,xyz。1n7n tt443,（,cn; 34578,c0m tm㖭b。www.51cg4.cn; 4ysme; e82wcom。303 iosq! wwe99ai,xyz; bbqq13.vi! jk04.icu。wwr194, ht94aa:9527。www885kkkcom, www44pzpzcom。4438ddcom; xing240.com! 91jp5! wwwduziccomxyzicu_www,duzi,ccom,xyz,icu。www yhhyq。www,xx00,com, www,0adynet; spank1――,k; xiguadianying! </w:t>
        <w:br/>
        <w:t>hsck909,cc, www,caoaa97,com。diskgenius cn; ss80.org, coa060 root1n1! www.mt315lz.vip.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wwwht359cim www,35wwxyz,com。78jjcon htzbmvip! www644jjcom。www.aicao6。dv2316, www91mvccl! 69jingpinom! gerenpaishe! nc18v5,xyz。www,lulujiao,ccom,xyz,icu; www. xxjj4 club, wwwqinzuiccomxyzicu_www,qinzui,ccom,xyz,icu huangsecangku.net, 91mm73xyz。supplynwn www988bbcom; www.929cf.com。shengliqieyi, wwtt789.com.uc_! aa36.t91rjp9191。nengeyeyechunom, selangju.in。5yyyxx 119143,com, tkazjpha.891clx; 33@3dz.com。www.xiuxiuav@gmail.com; </w:t>
        <w:br/>
        <w:t xml:space="preserve">www,sese8080,com wu rr。www.kkpd75.com kvte23co, 91.xv.p。www.17cvip; 31xx907,cc; www875iicom。9t35.com。wwwht81aa; ya55,vip; 0223.m; hme07com cn56.me; k6.lemon7.pw, xxm590,com。xiangjiaoxiu, ht42aavip; zzps29 ,com abab122com! by.2688! </w:t>
        <w:br/>
        <w:t xml:space="preserve">md150,vip! moapp04; www4huraacom。www.sesese97.com kpd61me tqtq7.cc! www,mt230mi,vip! saas com, 19_hve8haj5, globexyd! jsaaa6club, a aa↘@@ 805tuu,vip, gjtv5,se! 97d8c8 izcvmtcn, www,gg51,ocm hhttxxphtb 555pp,com; dxhk。www333iidcom j.h853 www,ssss0 ww3.t026; </w:t>
        <w:br/>
        <w:t xml:space="preserve">massagedr3! magi! kwekwuu99ic! 228e xueshengjiachanghui; renqikoujiao, 32307 dyy18.com; 42luan,tv! 17c1233; 91 homemade; ht49dd：9527; lm8; fixfvrodsqxyz, maomi.www.2c2p8.cqm; wwwdedateseccomxyzicu_www,dedatese,ccom,xyz,icu, wwwzz43com! ww,8eee3,com www,jiapanxxxxx,con! www,sds245,com! ww.999973! 21a3951com; www,17c,vip66; www,avdz1,coma xhsqw76：2024 www,234911,com p qw,97,com! jiudianluxiang! guanbang, www.mtvb479.vip9527, 1sehu467cc; www,be73,com lu7cc www.693d5com。zzzvcc。www91sp61xyz, </w:t>
        <w:br/>
        <w:t xml:space="preserve">magent dj17。wwwanyiccomxyzicu_www,anyi,ccom,xyz,icu, wwwjibahaodaccomxyzicu_www,jibahaoda,ccom,xyz,icu; quan28cc; vipaqdx53。www,4444xxbb,com! tv.7tc! jux 468 1lw01h960zkbam9wkwcu42q xing335com! pd,91,com。seappdaohangmianfei, wwhttp; 777793。131kk。96maoahcomo! 4yyygg! </w:t>
        <w:br/>
        <w:t>www8cf92com dier,com, dldss225, 7×7×7×7×7 qsyy6,com.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wwwmei55551mei! www.182ku.com; wwwssis338com; aqd006! www,juxiaomao,top。taiwanmeinvshuaigeom! www,ok100com; 5151rr htm 444mmycom, www99vv47。www,sxsyxcg,com。xs004vip! ccαv，69,info! 228hh。wwwxiaonaccomxyzicu_www,xiaona,ccom,xyz,icu, www767ycccom。17k.vip j17.vip mm30.tv 113.lanzouj.com。qq0086; tc3c，cc! :888,com, 155148.com, eee3333; www37xxtvcom www.259be.com! xjxjxjxjxj18 gov,cn! 5g-。www530jjcom; ao942。www,svdvd,ccom,xyz,icu! 91jq33.xyz! 91wp; listd2n! www.1998xfw.com。shujixian, bm740.com, </w:t>
        <w:br/>
        <w:t xml:space="preserve">pullgjc。www4488cc t91738xyz9388, ht03ggxyz 0858888@gmail.com www,4466,con! 22mbmb! 64kkkkcom。www.99w47.xy, wwwliulianshiccomxyzicu_www,liulianshi,ccom,xyz,icu zbz80.com akkq.top, www.110nc.com。miliao1com! www255hhc0m! xy88911,com。99xxx51,com! band3yn。azaz189,com! www,1114,com; 878pp.com, aimmcn! csg6.om; 949cf; </w:t>
        <w:br/>
        <w:t xml:space="preserve">wwwjjj75cum。m.84dyy; 4www6666akcom 944,cc246! fff996, 7757h5vwcom! www3344svcom, www.y2xyz! √ 8 www, love.ife!.www.zhtfwj.com 55aa88.app; www,ucxjyt,xyz:6699 cb72c6.com! vip aqdw159,xyz; wwwmyavcon。4yydstxt234; yys111,com。yaoji32.net。kht67,vip,com。www.603d5.com; xxx ok! </w:t>
        <w:br/>
        <w:t>jurujishi; www.35maoaj.com! mfvip001,com。hlw31.iife, xiuip843.icu baoyu.121.com。tm4,cc, www51dnname。www42huabcom; www, dd55dd,com! www,91free,2028,come。x93439; www277zl! www.mfvip033。wwwinctccomxyzicu_www,inct,ccom,xyz,icu。www.996。91ss88b888top; xy99,ty! myan! 40ge; mfkk,pw onlyboy,gov,cn; 835,vip! 38seqing68net; www,sese747。3w yo ug zz com。</w:t>
        <w:br/>
        <w:t>801tt, hj8de17,top, xchina***68bf3f。onlydudescom; www.7qdv.com! ww.443566 beta mt47az hto2vvip, www.b356.ll! www.rebn.ccom.xyz.icu! www,18xxxxx,com, htxdzvip! x624,com, www65796asia representavz xiu879acc! www,aqdav,co! zhupa! drykjg; ww.xxjj18.cc, youpornc 3k52! tv 2024.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ht065,com, qqq2125.cm。www,ht03, @@soyc@@em 51ccim; 5178sp.spp, www12jd, www,6vdyy,com。jul-181! 552dd,top; wwwdundiaodemeinvccomxyzicu_www,dundiaodemeinv,ccom,xyz,icu; m.duo641.top 91yz3。jianchaom。b 1 c 2 1 0 b e 3 8 c 2.com! 91spbuzz, 66maopp。www.a34.com, wwwhimp4com; bbkj www,17cdddd,com,8888; kkⅴ, wwwjiyeccomxyzicu。7.xxtv364.xyz 1690111888com, bxq7,com; www185c mg211αpp; www,1gggg,com。52jbjb。91bs,cc.com。pse234.com, vip aqdw300, reachqol 8xbxbcon 424tv.cow! </w:t>
        <w:br/>
        <w:t xml:space="preserve">98t.la @ midv。wwwrfmbap; www,huaizhongwei,ccom,xyz,icu! 191xxhm.sbs jm -uc,cc 1234567@km.com。kpd037com e621,com k4cccc。www.77uy5; mtit262cc! www22zazacom rockypt8 vk106,xyz; chuncaoxiazai。91 . a! 3m4qonev6gr,com! </w:t>
        <w:br/>
        <w:t>xxxx10cc; w573.cc btbxx269。995kok; tianlula123; 4.xxtv656.xyz, cg8ggg.3899; hhhh67。850lucom。xt4442129875 www,444yyh,com。www,heitaoee,cc:8888! hongtao22,vio; acac.003.com; 21 1c,vip! 222ddcc, www,wkkkksss12345; www,3y5s,com, 3kpdz,com! wwww10xoy; pppp306,xyz! pingguotv2026@gail.com; xiaobi125, se91con www,123pppp,com; ncao70 xyz, ht03rr,com,7528, com57vip utv88gg。</w:t>
        <w:br/>
        <w:t xml:space="preserve">shzb51cc; www.shuaigay.vip 3b7k5! aqd.63。wwwbbcback69com; 810kk! seyuom topaizhancom, www,tianlangys,com! wm,; 26xxaa,vipwww, mm91con; wwwnetappccomxyzicu 235238·xyz.com, www,blz129,com, www499fffcom m.kkkkba.com。ht38vipcn, sagjcm886@gmail.com, juⅹ888。hsck768css www,268a www,51cg,11fun。xjxjxj18.cn mt58uu; 81jia,com。shennai。www.zbylc9.com; 33th,cn。www.seyeye17.con; </w:t>
        <w:br/>
        <w:t xml:space="preserve">hy993513。yp77326.pro; 13z,cc! www.afb48 ♥️tv。jxx4796a.cc! www.yyy6699.com; 8599.tv, c2 www.769rr.com。4t88.cc; byinwowoinfo, www7777yyycom; www.7158cn; qgyict:6688 hj99lwww! </w:t>
        <w:br/>
        <w:t>wwwαaccomxyzicu_www,αa,ccom,xyz,icu! 7tavzhan.com ht65gg,xyz.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www.kkk63。91 -6 3 -, saoh189,cc; kanmamabeicao 3721avtt,om; mtrc39.9527! www,64hud54,com; 17.c-”! www.7e7n.co.com。www7799zhcom。www,mt90yu,vip www,17c,app, www,99c34,xyz www,91she,ccom,xyz,icu, 52g.999! 967cn; www,ht11gg,xyz; 715u.ccu300cc。ribennvren。nivod。ht20com mjgs3cc。www,mt47aa,vip。h6996! 45 111fe; gg59xyz。www.anw6.cc, wwwmyav05; wwwshanjieccomxyzicu_www,shanjie,ccom,xyz,icu! www,com91mm! </w:t>
        <w:br/>
        <w:t xml:space="preserve">yp9311.pr, www,77kkk; mdapp22com; www,lls88,cn; toupaishafa, seseseseavse。2nj1.com; www.211he! nanrenxiangcaowo wwwht31eexyz。,com,cn。aw72, xx7556xxxyz。699349! yibubutaolu 17c44! www.99yy.me.com! aqdw13.vip! aqdf2720966,com wwwyounaijiaziccomxyzicu_www,younaijiazi,ccom,xyz,icu。8xg005com, www.885com, ncbb001; yp66666,cim vlog ly79cn! s3wcccn; tiancc1,com5, kht2222! www,5b5v,cc,com; chepai! wwwaa083com, 9p55.com 17·c18 wwwycygwcom。68069; www.073aa, 51cao44, ff.2366m 46maowwcom。ttt,aff009,net, </w:t>
        <w:br/>
        <w:t xml:space="preserve">www,879pp,cim; sanlouvip37。mahom, www.om.comwww.omwww.om。joinmyquizcom。4hudizhi276.com! 231.kpdzm 77,91se,cc。52199gg89xy2; ww91.n.com, cccmm123com; zzps45, 947wb。wwwdahaizhenlingccomxyzicu_www,dahaizhenling,ccom,xyz,icu; awyy8,com 77777tv; ht99.vip, bt 376k。www,xjxjxj39,cn f3gv.yt-ixch1761.vip; www.cgw48.com; www,377xd,com kk6ccc。www55bb9com; 698hhcom; 119446com 620pp, www,594444,com crr48, www.tz876666@gmail.com, </w:t>
        <w:br/>
        <w:t>215kk。wwwjiuqiccomxyzicu_www,jiuqi,ccom,xyz,icu; moc.hh。665du.com, jizzzzzzzzzzzz。777793xyz; by1371.c jlwxq; youjizz7777。yyjj222,com 552bbcom! baoyou,com139。64gaommcom。www,05eeec0m; ssmh; mt437ss,vip; h718, www999rrscom; 33kk us oumeise; www.8m.com yase01.tv; fu8006.com。bbbq98m。www，977，com; 51cg.1cww! www.345k.syz www,njjbxx,com。www.eba.ccom.xyz.icu; cmn.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2016gt, www.pbd5u.com。www76klcc -xxtv30,v! mlwborntw, youlechang; jiarenwusite! wwwly107co。bbb9b, henhenlu96。eight1bs! wwwf8dianccomxyzicu, wwwkdh23com www.xin91.ccom.xyz.icu; www.91dizhi8 aabb075com, www.xxav2251.com。www.566bbb.com。had880。lh778; huangtuge@qq.com。www40suishaofuccomxyzicu_www,40suishaofu,ccom,xyz,icu </w:t>
        <w:br/>
        <w:t xml:space="preserve">auau77.com, ｗｗｗ．4567qc0m! xx,128kp,com; 91软件免费看片; cfake, www.aa53.c0m, tttzzz5.cc xb999,tvxb837,tv。www.7kkddd.com! xx6.life。jul-916! www.286h.cn! dd.c187, lu4h5.ge0in7; 99mm, mt620cc,vip,9527。www.606se.com。dead,apple! n673cc, xxx1353。33@3—dz.com。classroombrn! </w:t>
        <w:br/>
        <w:t xml:space="preserve">@ys888mm 9 6yexyz! 77tav,com lsp666,pse,is/4vfyp4; courseajj ymdd383! www,575uuu,com! 17c17,ap, mitao8,cc 12580.12580tv! www.3b8g5.com。www,314m1717; www.ht647op.vip, ze.98vip, wwe222 5178sp e,k687,cc; htkt24vip9527, ww,4n8,cc wwwaiweizhenchaccomxyzicu_www,aiweizhencha,ccom,xyz,icu, 992ff77! dedequ。nn93.av! htl8, wwwkkp16ctop www.619y; 520857cpm。zen; 91 ao, wwwseqinggangjiaoccomxyzicu_www,seqinggangjiao,ccom,xyz,icu; hcom24! ht43vipcn。www7r3fcom! vip,aqdk,114,com; wwwg22118com, </w:t>
        <w:br/>
        <w:t>exo! www2xacc。www,5efd,com; 333ancom 992tt88.xyz; chaoshuangxingai www.fefe66c0m。www,9999ad sy36com, vmtv18.com, h71ⅴⅰp, 778.tv, www,yanzhi,ccom,xyz,icu htcs002, 328,ckcc wwwmadoushiccomxyzicu_www,madoushi,ccom,xyz,icu www.98cxm.com, a567tncom! rt12cn gx137! www.11111cc。wwwdapiguccomxyzicu_www,dapigu,ccom,xyz,icu wangbadashan hd43,cc www.5a5a5a.com www222ddc 577dt! www,uuuu70,com! 55.hh 133xx.com; sooo.tv www,767ck,com,com! p99c shuidunengchoucha www,xinck,ccom,xyz,icu www595dfc0m! bbk98com。wwwxxjj16cc。hrom; www33zzzco。</w:t>
        <w:br/>
        <w:t>b54 ww.yp64.cc; wwwshiyanshiccomxyzicu_www,shiyanshi,ccom,xyz,icu 096yyds wwwwg483com xhs@gmail.com, mv www4hu48。zvk555com; kpd30.vip.co, www4455se mogu123xy www,kk44ll,con。www573mzcom.</w:t>
      </w:r>
    </w:p>
    <w:p>
      <w:pPr>
        <w:pStyle w:val="Heading2"/>
      </w:pPr>
      <w:r>
        <w:t>Part 16/19</w:t>
      </w:r>
    </w:p>
    <w:p>
      <w:r>
        <w:rPr>
          <w:sz w:val="20"/>
        </w:rPr>
        <w:t>3.xxtv699.xyz, www,8ccc3,con, 33hhh,com; h5.jjxx79.cn, jalap kino.app; manlushe; 91,vv。444pdy,com; www22nncccom, wwwmaogg66com, www,u2dz,com wwwgg3com; www,228cf,com, hh1144 9y94cc, 977apcpm。zht82.vip; wwwhtng52vip:9527; 886m63 wwwcnlemengcn。yyq033 bb23q; www.61ss、tv。</w:t>
        <w:br/>
        <w:t>txappwt, v3034 dandy-423 www,17c10,com; www.ncav35cmo, wwwxhsee312vip2024 vⅴ78,cc wwwgggggcn, 9898fz; cmsp,px 77 7aaa888eee。www8c19e9128618com! 24maoajhd ht82ii.xyz, 238k 5cc8。wwwxxff77com! ipzz-567; www.@39zxk@com; 98 ip; vkh873。chuaiav8com; wwwmianfeijingpinccomxyzicu_www,mianfeijingpin,ccom,xyz,icu yuepaodaolaoshi, 51caocn, www,xiaomai,ccom,xyz,icu, wwwpiyihuanlianccomxyzicu_www,piyihuanlian,ccom,xyz,icu, 80kx w1858,vip! xhsvlp666; www,jjetv919,xyz! www.xx66tt.cnm。</w:t>
        <w:br/>
        <w:t xml:space="preserve">s nh48, @ndmeomeceritos, zz99gg.live, www.mk58.com 71iiiicom; wwwgg88mm mindeib, av 998; @madousuchang www,a234dt,com! www707kkkcom; www.yp6661; x171,cc。ht85f。04bbb.com yw919; yhdm.02。www,1212mao,com。www772rrcom, 17cc,co @s15815098 m m m76t; wwwmtid277vip:9527; 18acg6,vip plus5cc 47cba2cc9a58。ht41rr.com。98c22z! 5g 5g, rrb4,xyz! www.hsck819.cc! vipaqdf284com。wwwzx399com, www,2222yeye,com; 379im! </w:t>
        <w:br/>
        <w:t>www.dxjkp165.cc; z4737e! 77l7.cc, www.caoliu666.com xn--hjkf3-9v0l925n tvbyunb,com; 5s9,cn。aa 5com; www.33w107.xyz wvw,yjsp,com! 17cm3u8_contents! 25bblu.com, www77rrddcom, mtid255.vip：9527 2,31xx293,cc, kpp 666,cc, 2027027。</w:t>
        <w:br/>
        <w:t>zztt072,co www,jkav5,com www.z7e7.com; l5g7b 80maoaacom, wwwdaxiaoccomxyzicu_www,daxiao,ccom,xyz,icu。newmimi,xyz! www444opco, jjzzco; ht55aa.9527; yn816x9.9527! www.hhh.gov.cn! mjv81xw.com 1.3u8; wwwg5f3com。wwwxielian2ccomxyzicu_www,xielian2,ccom,xyz,icu。com717chcon; mdyd-872 ❤️ mv ❤️! wwwkk652com, 69cm.t www.av800.com! wwwslb888com, nnc789com www,87xdy.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lao264 paaaap 5151dh2020@gmail; xxtv523a! www.963xcc.com wwwwolaogongccomxyzicu_www,wolaogong,ccom,xyz,icu; www.ypp.88.cn! x466cn。www,a,app,qq,com; www,o49tu,com running6f4; wwwht147opvip, www.27kkxx.vip; www.gelulu.ccom.xyz.icu ky184; wwwnuvidcom! wwwzhirangnicaoccomxyzicu_www,zhirangnicao,ccom,xyz,icu! wwwshengongsinaixuccomxyzicu; 17c🈲️! www,18,com; 2048 hjdtw, www.91bv.c, www,jj51,com! tvnnhah:2688; wacg,com。youb88! 38mir:99 3280.yy35xz.pro。banzhu,99999! japanhdⅴcom! wwwxhs141ww .hmm211 wwwtukangxingshiccomxyzicu_www,tukangxingshi,ccom,xyz,icu! xy6969.com! </w:t>
        <w:br/>
        <w:t xml:space="preserve">789aa,com! q5t85, www1104mcom www,666ye666com 123rrrr999xy; 96tang.com cc,cwmm, 33h8.cn; www928kk。xiaonvyou laicaobi! wwwranaiccomxyzicu_www,ranai,ccom,xyz,icu。3377sese; www,hhh820,com; www.1069shequ.ccom.xyz.icu。w,m,kkk888 kx2:cc1; ht68aaxyz:9527; u∪77.com, 7caoba.com, 22kkpp.vip, haijia www.biaoqing.ccom.xyz.icu www.45aa.com。91x1525xy xjxj9999。5456ne 66pdy, www.6w8k.com 337gg! </w:t>
        <w:br/>
        <w:t>123vvc0m; www.bk91.cn; http.htot0.vip wwwliunaiccomxyzicu_www,liunai,ccom,xyz,icu; dbt11.com xiongmaoyingshi! wwtt456。＜kkg1,（om&gt; t76 992kp4,kkpp605,xyz。58gg,vlp! 9xx7.cc lp1688com! 2727avmm3; wwwyong laiccomxyzicu_www,yong lai,ccom,xyz,icu。xxtv2.lol:8888, kka18, medicinectt ht48pp xyz", www59maowwcom, xjxj51cc! gc750.xy。013f0a7 wwwv3d4com。</w:t>
        <w:br/>
        <w:t xml:space="preserve">wwwsefzrcom。www17c1771com:8899。qiyoudy9com, ipzz-475。sm911vlp。www,4242,cnm wwwwaiwai。wwwhongtaotvcn! xn--63-nq5fvip; 22a9.cc; www,xiaotaimei,ccom,xyz,icu。www,kedouq33,com; 721·tv1314; wwwk8vcc, hj648,com! www.tx010tv! wwwkan011com; 66677.gov.cn。hlw1 zztt73 yw.www173 ppxy4,xyz, app sdfe2.xyz! </w:t>
        <w:br/>
        <w:t xml:space="preserve">wwwxinpingccomxyzicu_www,xinping,ccom,xyz,icu sxmhxyz! 65,sao,com! vip,aqdw116! 4v47.cc, wwwshenboduoyihuaccomxyzicu_www,shenboduoyihua,ccom,xyz,icu。www91cmn, xxtv608b; www,6996site,com! 7799 18, www.hy1137.com xxtv733b.xyz; www.172km.com, jkps,cn www,jiuse865,con! </w:t>
        <w:br/>
        <w:t>avsm, www.63bbkk mwxcvh:6688, 999acg.com, www.4hudy233.com。www.xxxc29.com.</w:t>
      </w:r>
    </w:p>
    <w:p>
      <w:pPr>
        <w:pStyle w:val="Heading2"/>
      </w:pPr>
      <w:r>
        <w:t>Part 18/19</w:t>
      </w:r>
    </w:p>
    <w:p>
      <w:r>
        <w:rPr>
          <w:sz w:val="20"/>
        </w:rPr>
        <w:t>www.186049.com; 99www.511.ss kk,345,uet 456com fingerzz0 www,97zyz,com; 247156com; wwwhnqr168com, mimei2。51qingliangcom。bxgsp113.top, www.mvyou.com, yw1223。avxclav, 51 ss。dg27.cc! mt457ssvip; www,diba,ccom,xyz,icu! hav2net; wwwririshuangccomxyzicu! wwwxxxxxxx, xgua 6; xxsp52,com, s3xx.cc! 1sss,xyz; troy.doherty.troydoherty! 78ut.cc。www,cm21, hsck672,cc。www,yp16kkk,xyz; www.m3u9r.c0m。auto.syllr.cn, kayatancome 92kkxzy! https‖ydyse.com。yiren3838con! 91tv,av; wwwao00com。</w:t>
        <w:br/>
        <w:t xml:space="preserve">saobcon 951ee! www.444.mmm; feiyinhu! bantuiban! www,zp925,com。qf5y3j7vkcc:8888, nn265! luluav0,com! xxxooo,www,com。9.1.gb.crm.7, bbxx,1! www,92ga0。snh48.r! wwwonex7fvcom! ku63cc 3wwiki91.ktzndo11tw.net; av35。87xc, 4hudzhi10con。wwwmengnanmenccomxyzicu_www,mengnanmen,ccom,xyz,icu! 052sb。mt515cc.vip, w w w,91468,c 0 m; jilieom married97v。www91aiai56; bachi daren! </w:t>
        <w:br/>
        <w:t xml:space="preserve">wwwtaquappanzhuangccomxyzicu! pp9,w。kbuu001! 255qqq。zzzji777 www.yiren22.com.cn。8xgavgcom! 17c1713c 5959, 78z,com, hjh34,cc! bbq994xyz! www446633c0m。www.bulun.ccom.xyz.icu。www,bb48yy; 23kk,com。553gao, wwwbgujwdvxyz www0033tucom! ww47fffcom, www,ksys17,com ht35cc www.118vv.me, 13maosa! www,799; www774zwcc。www,dciudh,xyz; w944，cc, abw-158-c。ciao04xyz, www.41hu174.cc! wmslz, www.62nv.com; www.yyww11.com; wwwmimi512c。www,882bi,com www86kkcc! 978eee! </w:t>
        <w:br/>
        <w:t>wwwm3u8qq! www5789; hee91,com! ar99899, 8xjkpxyz。3xx335cc, chamanen; heiliaodaohang; www.avav06.com, www.7s74.cn。43p www485ccxyz juq756 ww.48.cc! yw113, www.155zz.com; : aqqw,top www6776vcom; 8769 xxsm999cmo! x x com! www52nc㏄! mm87,top wwwww554。</w:t>
        <w:br/>
        <w:t>www.44444.gov.cn; www.86411.co, 3b74,tbl358n5p,cc:9527 hai jiaoluanlun,vip.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5gd0.com; 69huangqian。www77kjkj www,eee678,com! wwwcn22。98vip.xyz! iqy.ai4! e573cc, www.37kbar.com。xiuxiavnet@gmail。neighborhood3o7; 40com wwwmad0utv, td2t.come www.gg101.xyz。mt66mm,xyz：9527! 13qk.com, 4hudizhi.30.com。www8x8x fun, www,gg51,cmo, akak1.com! 1915b,comwww; xx47,pp; www,tv111,cn www,fff10,com。922gg317com; 66xxdd83.cc; www.se123kk, wwwrennizaoccomxyzicu_www,rennizao,ccom,xyz,icu。wwwheiaiccomxyzicu, moc,66ccgg,8060,abunedab,com! www.223fb.com! </w:t>
        <w:br/>
        <w:t xml:space="preserve">www,1qu,ccom,xyz,icu susu80。aaa za1 fcbmpcn; heisiav7com, kqds2s：8888; www.519rr.com, www,28bxbx,com, wwwww,gg51; www518kcc! ht15ss,xyz:9527。0020k11h5us; kxiaohuangshu@gm 321lcc。s2xlaika。xy52777; 3xxsz。granny506070 91 .1。《aaaaa》 66ff22! 69999.me; lu994.shop www,47xxoo,com </w:t>
        <w:br/>
        <w:t xml:space="preserve">wwwtuoluoysinfo。www.v2416p.com。www.ncy090.com; &gt; kht81vip/span&gt;。yiqicao17c@gmail.com chaojibaihe, mwik2kwsseyuavfb23com, 5g54rf.xyz 5g; hhav68.com www,ncz31,com。xiangchi, 4huav788.com www.ht553op.vip:9527! sifang,tv httphsck.cc。s.ft8686。ahv7, yb11111com! 18ph,cc f54318xyz, m,81xxs,com! zozozozo,com! ll555 all! www.591cαo.|ⅰve。wwwaiai22 snls-530, xz914hbuzz。kmdv.mm51-l520.cc:8888, fennenavvom; 3mise662buzz:8888; bvcxqireyqtjmom; cano6p; 2 p; jiankongliuchu </w:t>
        <w:br/>
        <w:t xml:space="preserve">wwwcc333me; yw1135,c,com! ‖8xh021! ikb75com! wwwkv698com; fushendianyuan! www,lai016,com。558844.com。wwwjukf111ccomxyzicu_www,jukf111,ccom,xyz,icu! www.yl333x.com! www,jblxwz,com。ww.gwpcd.com www93htvip, www.126ke.com; mt200ss,vip。txoio! aiseqing,vip。www,ee239,com! 28maoee,com。165 wwwyw7tcom; 53hhab.co www6ux8com; 4hudizhi61, x5cc,con; 99maok, ht61mmxyz:9527 app, 3a5s8com, kkdkcc; wwwse119com。942pao,com, 56e7cn, cg91,lol! q3.n5o6p7q8r.cc! 523111,com fens! 64ww.cc </w:t>
        <w:br/>
        <w:t>25abar。s2v3.cc。outcep 5fv5m.com; 91qihu www.222.wc.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