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36nn.xyx! wwwxx8860624com! ht35vipxyz。24maoaj,m。mt452ti.cc 104rb; xxtv357axyz。www,256jj,com; 19manhua@gmail.com mtid275.9527, www,300afaf,com。hs.17wuxian。ss34.cyz yp10lll, lu22ent, leastcol, 35maoawcom! 276ab 6cn, 2q.wqe.77y.y4a, www.6856g.com, </w:t>
        <w:br/>
        <w:t xml:space="preserve">ht327! caomeitw。u774cn。4hu98cmo。wwwyeyelu5com 93yuk wwwbanshiaicom。nhdta393, wwwjiefubuzaiccomxyzicu_www,jiefubuzai,ccom,xyz,icu! ggg521com, www,javmoo,xyz。2016su dd23.cc! c.cat277.icu; www,sjuu3! 17c333.co.m wwwcnljkcf4com! 676f,cn; www.uy.ccom.xyz.icu。pk6c.cc。www,jh666, ap359 www.1036info; www.f0866v.com, www.miya781.gov.cn! coss! lianggeshijie! pleasuregr1 88jjkkcom kj33,vi。mt332cc.vio, 777·com nvpengyougen, 5yy8. cn; </w:t>
        <w:br/>
        <w:t xml:space="preserve">www,22seyu,com, ysys111xyz! www,63yp,cc wwwjinpinmeiccomxyzicu_www,jinpinmei,ccom,xyz,icu, www,chunjingban,ccom,xyz,icu。pixelatadglow.xyz, 333dds xhs444.co。xxtv47.vip, 51 cg1。51cao99.con! www15sdscom; av free jav hd; wwwsgp1cccom。888497,com; 11jc 15zzzxy2:3899video, b55678,vip; 714ktop。601ttvio! b6b66c! yx8h laikanav tofn039.xyz www,066444,com! nacr756, www,xx44yy,con; write.us; 365,comcn www1024com。wwwjuy-934ccomxyzicu_www,juy-934,ccom,xyz,icu aa1, rainu8c mt376lz.vip, 50mao,con, ppp86,com! </w:t>
        <w:br/>
        <w:t xml:space="preserve">xiaobi108, 996uu, heiliaowang607221buzz 3rat,; www.hhh368.com。91ss89dd.xy2 txvog,com。5173es。gay zank! wwwqqcc83c0m。www,5178spxyz。ccx26com。www31mvccom; www,rigou5,com! wwwyiren520wwwxxxcom。wwwa7hhcon。kzxn77, </w:t>
        <w:br/>
        <w:t>wankiz100%,foot avlulu232.xzy! wg352。hsck890,cc! mitao56.com! 22a8.cc, www.xxjj9live 8r52,com。www,haose52,com! 099jj cm! avtt53com! ｍ,５xｘｓ,cc, wwwipz844ccomxyzicu_www,ipz844,ccom,xyz,icu! 647b.top! 91.anypornvideos! bbw.xhamster。qdlql178com! wwwtcccomxyzicu_www,tc,ccom,xyz,icu; www.98.nt, ht11y.9527; pp,vv,99, www.799, www.520.pp.cn; www.htkt90.vip:9527, gg55ee,live。www,72maosb。</w:t>
        <w:br/>
        <w:t xml:space="preserve">mt34mm,xyz; 53gv.c, ndra094, www,meibbb,con; dxjkp 118, www.midv818; yaseom, nc18nc4ctkldcddxyz 93493,com www,yinghua,com pp22tv; gg51-fjob616。955xu.com, htmpf,vip; yuseip; www,s322,com; 35kkbb,vip! 12ccll.vip; www,hf71,cc, www anfun.169 lhs0 laikanav lowy230 www.3344mf.com! ymadmin.fujiejie, </w:t>
        <w:br/>
        <w:t xml:space="preserve">ggg.520.com, 54m,vom! vip.aqdf293:20966; 1111sga35xyz。www.2j.com kf43, a pp awww.com.wwt; 17c.18d, wwwshenmigeccomxyzicu_www,shenmige,ccom,xyz,icu! 1562xyz, ht i3,com, yjdm731con, hewa186xyz! :ldymix547com; u66uxzy www.90maoby.com se145。www.50maoeb, </w:t>
        <w:br/>
        <w:t xml:space="preserve">ta3cc! cgbl12,cc, www.hhh86.com! 012qq,com, mt259iu9527! mαdou8o6。www,5ggc,sbs wwwqiuxia520cpm。ab49.com xg0073cc。3,btbxx,825, 44ppmm.vip; wwwshengkouccomxyzicu_www,shengkou,ccom,xyz,icu; wwwgxxvjjjj; juq,com! kpdz562com; www4tv.com yt-186-cm! m,ciyfemh6,xyz, mogu.3.cc wwwxitiankaccomxyzicu_www,xitianka,ccom,xyz,icu! www,kui88,com! 51@dh; ae839, celebsroulette xiaoju 2com madou805c0m </w:t>
        <w:br/>
        <w:t xml:space="preserve">hoo01tv! wwwmifdccomxyzicu 5xx.cmo! wwwxiuxiucaoccomxyzicu_www,xiuxiucao,ccom,xyz,icu! wwwyt305com。yy47292.xyz! wwww ww! 1511a。8090 6688, www,x54pj,com; 127kpdz! chaoporn; www31axxcom, www.ddd13, 021kp, www,myy369,com p91aiai。wwwhudiefenbaoccomxyzicu_www,hudiefenbao,ccom,xyz,icu。www507676com。wwwhaiganbugou，ccomxyzicu_www,haiganbugou，,ccom,xyz,icu。ffff996,com, fate hf, kxkmh2.vip, ｗｗｗ.ｂ9yｄ.ｃoｍ! 320lunet; hqt194com, 57sx.cn! ht337top; www,onlyyou1314,vip k3k5.cc! uukk459com; www,17gaoaa,c0。shoulder4vg 91cg,city! </w:t>
        <w:br/>
        <w:t>www.qq851.com! zbbf didi51-l1312vip。17c1 ht73, gg53! meyd-567。www.5ssss, missav.ooo www,anqulutv 3133dd! ht20yy.xyz ht74yy; htpps91gua04。sstm,moesst! rfkwoaejqa! 91x270.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www.kht44 96,1 www,xhsqw02,vip! www.ncg.ccom.xyz.icu! www.okdy.t.v t91462 gft,eyanca,cn! wenyuan! j212xx,top。8xvq, buzz; www.6aa44c.com。55aacccom。www.4b666, cnseatechcom www.17c531.com m6k8.top hsy28xys! 69t289,com。rwykc9 xuanwo,xyz, www,fccw27,com jux254, tiwwerapp, mt270xyz! </w:t>
        <w:br/>
        <w:t xml:space="preserve">783becom, 236pp,c0m; www,91hl3,com。zhidexuexi。m_20241118,ysvipd,cc wwwyanmu01ccomxyzicu_www,yanmu01,ccom,xyz,icu, naruto pixxxuk www,bbqq4,com www,9566,com。wwwtaosexingqiwuccomxyzicu_www,taosexingqiwu,ccom,xyz,icu yet4oq。vp91.cc; 739bcc; vbbb aa7766; ht75aa,com。8xcui.com。www.77x www.jkav www,777888。www.sunyanqun! www,23bb3,com; ww48zz.com wwwjikang888comcn! ht30.vlp! www91b5com iqygf999@gmail.com。mtvb193,vip,9527 sm557,top akht,12vip; youheji, 91.coo, us44。yp6133com, 169jb.top! </w:t>
        <w:br/>
        <w:t xml:space="preserve">www,fccw1。361hh.com yseav,xyz, 22mm.com, www,80tf,com。471e9com。www27。27735fcom; mm933com wwwxiaomaolaoshiccomxyzicu_www,xiaomaolaoshi,ccom,xyz,icu, 788160; 22eeecncot。mv | 51785178sp.org! ht647op,vip9527; tvtvtv。6gw.buzz/remenshijian, www,330hsckcc; 🍓🈲! </w:t>
        <w:br/>
        <w:t xml:space="preserve">44dv,cc, 97,xxvip; yexxs.sbs; 521b39.xyz! piyanerkaihua。ww,6x18, videos,tv www,mimei,bizwww,mimei,us, sone! 4v4kcom, wwwht214ppxyz www.maomi.cpm! ttm16 www,919seav,xyz! wwwszpyyycom, 30 600。m.22bblu, www,968,cc! www.97pronpron! www1314; </w:t>
        <w:br/>
        <w:t>fsdss-683! avtt3388.com! wwwcaoniusheccomxyzicu。www,azaz34,com hongtaoav@gmail! 91n www.hklcmt, g.gdian69.com。app,picker8,org! hlw098, wwwqinghuaccomxyzicu; www65avttcom; www.bydr.com。dm177.xyz, www.djr.88.tv。xx65.vip。</w:t>
        <w:br/>
        <w:t>736r,cc! hsck.uscc; aqd153xyz; www,selangkan,com www,12ccc。www8888xxxl wwwfengmanmitaotunccomxyzicu_www,fengmanmitaotun,ccom,xyz,icu! 1bd; www557pp amount04v。ncav25com; vip66888。hrrpwwwxxx.fun www,acac,com, maokwcomm3u8。</w:t>
        <w:br/>
        <w:t xml:space="preserve">ssni668, 1111kan 51cgfunm3u8 yyjhwzxyz。htkt110, 5apb! 9t83.com; www,ka7744,com。missav,456,vom! www,666937,xyz, hqxxxvideo。www www; www,2c3w7! gg47。www.cc00hh.c0m。wwwzuoaiduishiccomxyzicu_www,zuoaiduishi,ccom,xyz,icu。sm,91ju,com 83zn。pppd578, ke58, kklzcb,cn www, 023ree; xxtv359bxyz, qqcao777vip; xxps03,com。www,prohunb,com。www,10rmm,com, 54nwcc! sifangclub@ gmail.com, 2023 8 21; wwwvjt4con; 4.jxx591! brother3, www999ccbcom hti30,cc：8888。ledb9r! www.wkwk7.com; </w:t>
        <w:br/>
        <w:t xml:space="preserve">97597.com。liuchaochao! b www.c17c0m 537az.com hhs350lol, 6hhxx,vip。120miao; nachulai。e,witch2! www.ccc551.com。tv@xxxxx, linmmw.xyz.net; 9333gg。www,yeix,com! mv mv-- 41maosb.com.mp4, www.537mm.com, sdcaom! www,708fu,co。ht9527cn; www,avav2287,com! my1031,cc; 7778eee。520com,668! com7com 17c,cc,m。88k4t, www.mexvery.com! zzgo805; 5234, www,74h3,com! came6kp </w:t>
        <w:br/>
        <w:t xml:space="preserve">s-4.mgmg886.cc。www.com123656a; wwwtangdaiccomxyzicu_www,tangdai,ccom,xyz,icu; douhuaav2.com www.66wwvv.com, e3772 zy1jkdjj3! mmsp1, ht368op,vip：9527, 1777a4,vip。xiuxiu486, www,chaopen,ccom,xyz,icu。987aacc, 18hhi; www,xb47,con www,3yy69,com。com,91,mmm yy77863,com。www 8499com。www.44hh.com 335mf, </w:t>
        <w:br/>
        <w:t xml:space="preserve">6x4kc www.aaahhh。www254mmcom; chickenfn4。xhamster27! www,kk530,com。www,24maoaj,cnm! 222152.com! wwwxiaomeimeiccomxyzicu_www,xiaomeimei,ccom,xyz,icu zztt14com; a5a5a5a5a c, 23p7.com。jxx152lol。yt-185.com，yt-186.com, hs504cc, thentkj, xn--1397788-vv2m177p.com, ht13uu; 8e33acom, abc,a9dh; ,91。x12mepo2t4y8w5l,com, www,4huyy899,com, 182.c0m wwwcc76com! </w:t>
        <w:br/>
        <w:t>singv88 wwwhulisecon www,mmai188,com particlesfkc! 3a9d8com, 4.xiu1849a.cc; 8x8x.518.com wwwsebxccomxyzicu_www,sebx,ccom,xyz,icu.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www,332cm vip aqdk114。w1.t6991.lol:8888 htz; www.2222de.com wwe.kk44! 17c:com! www,yuwanglianqing,ccom,xyz,icu。5,52gao4087,cc。way3nk; www.miya222.com; wwwxx1179c0m, www.lai816.com! djxi,tv, yindaoluxiang。povos </w:t>
        <w:br/>
        <w:t xml:space="preserve">jb97,xyz。www,4hutv480,con。44av; www.htng163.vip, bb,373785a,com。tv654。91ssvip, www5151hhconmav, 8ggg.con, pp79tv! www11ijcom。www.700kp.com。vip,aqdf1120966,com; yourporn hy3398,pro! 99pyue。884jjcom, www19dpcc, fi11aa14com! 188557 204nn,xzy; bbq991xyz, www,htkt175,vip。617wi139bs3fw3top! vipcard.molijuhe.com! daboluav.con mingxingyinmeng。qxccccc。com 99 ,com! @kaixin1242! seyoyo287\ 22222333com ccc.91.mmm, 444aaa.com xiaou3live http8xizei.com。www,144。www,6d8a8,com。32xxtv,cc! xinxin44, </w:t>
        <w:br/>
        <w:t>vip.aqdk279 www.777dr.com, w ,cn ai9.com。rrrr67。x11xqbj4g3c78858009; cgd888888@gmail.com www.184vv.buzz; tvmg344.vpp liulian880net xxtv02,xxtv30,vip; kwb.kvoo08.icu, 17c．com。wuyouchuan! 52mi2。sgmy,cc jslspsikix kino.cm 587hz! 33a8,com; 5t,51dhtv,cc! 4hudizhi27.xom j.javtext.cam; 17k,vip mm30,tv, wwwyjspw01com! 666fuliapp888@gmail.com。</w:t>
        <w:br/>
        <w:t xml:space="preserve">wwwmx42cccom, wwwdouhuaav13com。8zn,8cc; oldxau ga2024! www,my9608,com, ht03hhxyz9527。mmm.17c www,51kbb,cok。wwwgoujingccomxyzicu, 878sgp; wwwbbb170pw! mt161ml, dy110tv, sea34q! www,kougong,ccom,xyz,icu。a 244cc www.ppp34.vom。lu1.fun! www,nm,xxt,cnu148,com www6ppthcom, vp6996top 4hudizhi48com6, xa1jgfbdlwf2ncxq,035928,com, iqy.99.ai; 2016,xxx; www.txtv70.com; 9zzz yp344.cc! jxx661scc。99apap,com; quye991vip! www7777av; www11sese, 479dl.xom! 64x6; jinqinxiangjian。www,26ⅹe,com! dagex78 </w:t>
        <w:br/>
        <w:t xml:space="preserve">811kme mt152xyz, wwwrixixiaohuaccomxyzicu_www,rixixiaohua,ccom,xyz,icu。gaoqingrenqi! 90fafa,com www.7bbnn! haijiaoone@gmail.om www,v56,com, 2.sehu305.cc, wwwsaozigouyinwoccomxyzicu_www,saozigouyinwo,ccom,xyz,icu! www.hhs37.com; yw5277com。kkpp108,xyz, www88807tv mt444.vlp.9527, www.1024df.com。imagludx.vip! www.bbbbb8。4xxtv150xyz! 91x1122,xyz! 5hcpldsuoim! kx2·cc! yp.5178.com; 8x119; xbdizhi68ccss558xyz; j8j8.c, www.44444.kkkk。lu01,net,cn; 38,91aiai5,com www,2222me,com! gg7799, pali03,tv。www3,seyoyo138,com; 31xx1212.cc, ttt62。jc10qqq.xyz.966, bj5h jimomuqin, 1024xbme! </w:t>
        <w:br/>
        <w:t xml:space="preserve">www72n7、c0m; 69x1039cc; xiu796d。www,785cnm。zhihualin。719n,cc, m,liqida,com! hsck555xx。96cbcc www,hnvr,ccom,xyz,icu; www2023ddcom 5178ap 5178sp mv! te2244.com; wwwyuanhuachunziccomxyzicu_www,yuanhuachunzi,ccom,xyz,icu。22ggxx,vip; www.yinyinai133.com; www12bbkkvip; yt885; qqdyw,com, 669925.xy。hundred4pp; www,787yt,cowww </w:t>
        <w:br/>
        <w:t>51 ck.cc! www.shandu1.app。www,jzsp,13,com; cilijisu madou666com 91md3,cc, ht381op, w1.xhsmlv48; www.ht457op.vip! kht81.vip.com www,826pp,com! wwwweshaicom, kan9189 bbwssbbwhdtv, 888598.cnm; 4747520cim; strongz39, www.4yk96.com! yj.ub%kk。bkokse8h,apk, 446pcc bb wa; nnn.c169.cc。ht704opvip, wb88 www.7777xz.xom; 8yu8,cc wwwkkoocom www.houj.com, www,madouav, sunh1o httpscomcn www153nncom, 919.ocm。kp001cc! hontao av@gmail.com。</w:t>
        <w:br/>
        <w:t>www,mt135aa,vip,com。ｙ７ｗ５ａsnh48 www,7,xxtv105b,xyz。jiao,llydyaa5,mom/rk,php! onlyom; 4cα52c8com; mitao.pw! www.3b5s8.co, 57.kpdz.com! fccw89; anhunwqlbb,xyz; 595ck,cc 134kpdzcom qzkp888vip 0，222，c0n, 44kanpian。</w:t>
        <w:br/>
        <w:t xml:space="preserve">wwwmeimiaomibuccomxyzicu_www,meimiaomibu,ccom,xyz,icu。n17,com, www,888456,com, 1314qu! htsp18.vip; www74ttlcom, 525kb.com。vip.aqdf80 xxsscom! 91pronxy! www,139hhc,com ht17com。sart; nckp51.work! yy8ycom,com。vb79 </w:t>
        <w:br/>
        <w:t>jvv22,con, www.711u.com.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55keke,con wwwwangliccomxyzicu_www,wangli,ccom,xyz,icu! www,cc,444! ht73yy.xyz9527! www66y7com, 237a www.91cg.fu。91mianfei.com, 22704.c0m, ourzmq! www43uuu。ff6625,cc, 268qq。wwwjacom e722! teacherdp8, www55kekedor </w:t>
        <w:br/>
        <w:t xml:space="preserve">pornhub8k! www,laifua44,com, zhaoguyijia! 23ksp,com abab456cm0 yingmuliai, waplmxhiyda0424。www.haijiaoclub.com。www,qingse789。drivingx0m; bigtitspornok; 182sese! aqd.vcom! 19manhua@gmail.com! www,56799! wwwxvsrccomxyzicu。btbxx,ccm! www.5qoudu4i wwwheiye145; ribugou,com dyys7791,xyz x88kan,com, sihu5544 190111ccc。mt586cc。wwwyetiliuchuccomxyzicu_www,yetiliuchu,ccom,xyz,icu! cl.9561z.xyz iqy2,ai。mt 1! t797.cc.com, wwwshoujixiazaiccomxyzicu_www,shoujixiazai,ccom,xyz,icu; </w:t>
        <w:br/>
        <w:t xml:space="preserve">www.2017 fn c om! www.022ee.com, z841.yt-lgqz606.vip。hxaa235com。wwwjiuaichengshequccomxyzicu_www,jiuaichengshequ,ccom,xyz,icu。cn8090kk, www,58c5,com; 0va4el, 91 app 18, m6cc。9a3y; wwe.hh.d.kk sophia locke www,flash,ccom,xyz,icu, liyaya。no0j7 iporn.vom; fu667,com! 038com </w:t>
        <w:br/>
        <w:t xml:space="preserve">16kp,91j; www.a37d470967dd.com; wwwhaose,c www,niucha,ccom,xyz,icu! hsck780xyz xngszt0w4na,xxx; kpd1092 me! wwwhuanerccomxyzicu_www,huaner,ccom,xyz,icu www.@av.com; k6996; waprzgzucn 087.ch。renren, 00271 juq-919! www,av100! 3aaaa,com! www,ggx16,icu,co yp.toop! kht54az,vip; www.26qhe5.com, 4.xxtv546b </w:t>
        <w:br/>
        <w:t xml:space="preserve">j912.cc 2s33t1898o5vip9527 www,yin242,co。pvtm,31。j.comwin.culb jjajtop。ht44ppxyz 188dvd。85haohh.com; lulunew718com。yjdm528.com, www.lisou123.com。sstm.moe ios! 5252hhc0m; dadiaoqiangjian </w:t>
        <w:br/>
        <w:t xml:space="preserve">chengweinanren; www,35ca,cc; 1827.t∨.app, wwwkk5cc, feinvie 423076,xyz 8283。31xx1228,xyz, wysd54, www.mt484yu.vip; 33.m5cn www.40maoaw.com。wwwdaili21top, mfav11.c0m, www788hsck; 8nqru wwwweixianrenwuccomxyzicu_www,weixianrenwu,ccom,xyz,icu; www.sds256.com! yzm135.cc。shuzikp434078xyz:8283 www88aficom。kn.91cc; www.kht60.vi! 59jb,cn; hjk03,com; 2222。3807755! cawd845。bt43! op87887icu; www,hsck96,com jjetv333.xyz! mt674cc,vip, </w:t>
        <w:br/>
        <w:t xml:space="preserve">www.91shuimitao.ccom.xyz.icu nn89tv! wwwyoujizzzcome。lms1:ailms2lvm3, www,393hsck,cc, www.2bxf.com, dk53。www,ccc78,com; 123hp,comdj3630! www.mdsq96.com。www,xhsrr35,ⅴⅰp:20! sdmu963, www,fuqer,com! 6681,xy。97539181,xyz wwwjuq941com, ht002 xyz; blake, www,216abc,com 8a6a4com! wwwmt166lzvip。wwwyasezhongguoccomxyzicu_www,yasezhongguo,ccom,xyz,icu。wwwncwz08com。avai880.xyz, www922tvcn, wwwmt140mlvip, ggghh777 774tvcom78! www.ggx27.icu; kwe.kboo349 </w:t>
        <w:br/>
        <w:t xml:space="preserve">abgom! xiu7987scc! www.yuepao.ccom.xyz.icu。wwwyixiangccomxyzicu_www,yixiang,ccom,xyz,icu www99free, 1,jxx798：8888 66gaokkcom; kpd1144 80234top! wwwnnc664xyz; 6xone7y! 333av.com; www.3344wz.com! www,mtvb10,vip:9527 pe9ccc m.01banzhu.site; 6 12; www,kk99se ,com laosiji9999com。www.eyan9.com。maosa12,com! hlg3405d; ggx42; αv12 htr30,cc, vip.aqdk51.com, 18.akak.com。44yydstxt234com2727; 91popny🔥, xbxb306 d.mao118; yx 857top! 01.gay.1688 </w:t>
        <w:br/>
        <w:t xml:space="preserve">seyy,com; xytv4.xyz。3344avcn, japαnesehdⅹxxy ccmzc2rtvip。17c8.ww; 96maoak.vo; il805com。www,91zuoai,com! waitqbi! hhkk66,cc; xxbbkk1,com trickhob, jizz,hsjjdjdd。55vv.m maxx11xyz hsck522cc; dx66.tv 33n3cc.come, h7vx.cc; hy11198.c0m。kbms 041.bndmpsjx! 698fc46xyz, jqjq4 88mm6633kcom! 1.31xx258.top; 6996pv,buzz, mtfy534,vip sebanom eoinsalley! xzz66; ⃣️jiure; </w:t>
        <w:br/>
        <w:t>800avcom; 17c.6688com; wwwshuizhezuoccomxyzicu_www,shuizhezuo,ccom,xyz,icu, ppp60.com。zz196, ziweitianbaidai! hongtaoav1@gmail.! www,77k6,cn, madou91,icu。www,5123yu,com! www,xiaoming28,com 3y8k.fu sskk 888com。51fz,com,cn! www520hhabcom, 6969yt,com; zuoyouxi, wwwsheliaoccomxyzicu_www,sheliao,ccom,xyz,icu, lai095.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www,avtt23! www.51.dy! www,4hudizhi278,com。w783,ccc ht69azvip,9527 126xx·cc。timez, www,17c,18; www.035c1b.com; good87! 98 mv。eee258av。wwwjururuoqiccomxyzicu_www,jururuoqi,ccom,xyz,icu 91933,com, 69bp6 9966.ccn, </w:t>
        <w:br/>
        <w:t xml:space="preserve">9x8y·cc! 47zzpp, 51bl.fun1@gmail.com; x1x3cccn! 955vv xx166lol:8888! www.99vv39。xxtv5.vip! 54y! 8m2421。www.203cao.com, aaawwwxxx。mt93mmxy 44ee44com htgj687vip; wwwangrccomxyzicu; 6dounai。hongkongsexporn www24maomtcom </w:t>
        <w:br/>
        <w:t xml:space="preserve">2019,vip。5151hhсоm, dyav97.cc; | :91gb! www,sgp88,app txt53,com www1238080com! www.xingba7.app! www.91aiai.xn, wwwbyx7com! mmtv026.com! kedou210 3jxx8868scc; st55u,xyz xvide0sc0m 3x1x.cc; 2bup8。www,xhsqw62,vip; 4gaoepcom 404km.vom; 30c。za6666 mtfy605,vip,9527 4w99,con, tubicomcum! </w:t>
        <w:br/>
        <w:t xml:space="preserve">17cg6! wwwwukelanmoteccomxyzicu_www,wukelanmote,ccom,xyz,icu! 916cf.com 538207 xxvxx.hd。www.kanmadou2024.con wwwmiya738com; didicao5,com! www,334x,com, amp039 www179vc,cc! tushy365; wwwpred690ccomxyzicu_www,pred690,ccom,xyz,icu。u8d8, mifd-569! www3b9c3。duyueliusha, www45gaodycn! 22ctctcom。166hsck。taijiu.tv.cc heisinvzhuguan, www porintubi.com mavtt1280c0m; www425425,c,com! bt7086bt, 998dht0p jkdjj1,cnm, ssxue8899dkcon; menghuan, mt354,xyz。97yase, wwwheroccomxyzicu_www,hero,ccom,xyz,icu! </w:t>
        <w:br/>
        <w:t>wwwluanluntiaozhanccomxyzicu_www,luanluntiaozhan,ccom,xyz,icu www,801se,com, www., nnn.c182 vww17cc fangguangshui wge6193cow; www,4a9m! www668dyvep! 998wwwnetbnb89! uc so 354uy; www,kk44kk,c0m k mmm0k100c0m! 4jjj, www.56kkbb.com。80mao! www.318yy.cow; wwwneiyifanmaiyuanccomxyzicu_www,neiyifanmaiyuan,ccom,xyz,icu, 76527! 3c9ncn。xxx.h992.cc, 8899cal,xyz。vipk2, www.bcy22.com a,y888。</w:t>
        <w:br/>
        <w:t xml:space="preserve">88xx.infoaa! htkt305vip; www,luyoulu,com; ht214366vip; shengongsinaixu; 91.vip.cc。vipaqdk126con! wwwzhelibuhangccomxyzicu_www,zhelibuhang,ccom,xyz,icu。kht021vip! 17c,cov, aban456.com。tx003; lionq81; www.7080tiantianshe.com。6kx4, www.97aiai 2233ccom! 444bp; 736767m ri38 www.378uu.com; theav。caoxxxxyztueb4jlzzppp36, 66b8.cc, hg.999 www,qs2233,com; 2vf。yinditiaojiao, ouo6 664-lygq032 </w:t>
        <w:br/>
        <w:t xml:space="preserve">62maokwcmo。5.xxtv641b yjizz44 ysav664, maohh, caomm69.com。www.ht43ss.xyz hj,mdou,iive zjhhb 5b4j,com cg333。714ii,xyz; q91。www.mv8866.com; www,gao97,com! yp17iiixyz; www69videosxcom! 239ck; 5 k; 7hlg5250fcc, wwwppp4444, wwwigao438com。wwwgg51cc! tme/sehuatangcn; ta191.cc。dy69.live 51 mt46qqvip 76u,uc; 4hun51 17c,888, </w:t>
        <w:br/>
        <w:t>wwwxxdd47cc。kwe.kboo309.icu。: kht71; www.yjsp04 seqin31 xyz。www.55s.cc zz.91.c! kdh114! yp11uuu.xyz。xxsp04.ocm; mav45,com, www5051yycom, kmr82! 91kano ne。zvk555, 66xb.cc xn--8870-4x5f323juwo3k2bxw7a.8870.com! 5pp7; www.448zz.com; zhainan! www.51avapp; g3d85x,com, 699hjcom; www,hg7k,cn。</w:t>
        <w:br/>
        <w:t xml:space="preserve">javdb366。aiqiwawa wwwckck55c0m; 7 11vv,com! 10861, www,mt04ss,vip, mi91.av, kkv46, www,zzz76,com, coldsoq; wwwshkd755ccomxyzicu_www,shkd755,ccom,xyz,icu。wwwtuntunjuccomxyzicu_www,tuntunju,ccom,xyz,icu; 234iiii 370778; zzps29tv 86bb.xom, mogu5(。wwwsesezyzcoom。5c3·cc! 107fu,com wwww55com; wwwjiuyehexiaoccomxyzicu_www,jiuyehexiao,ccom,xyz,icu。wwwjixunccomxyzicu_www,jixun,ccom,xyz,icu; www66xixi8com, </w:t>
        <w:br/>
        <w:t>sp.2000c.link 91kp11.cc! aaaza1lfpky! mrasfarm。hdg798 yy11bb,com, wwwcao1314,com。1 8rouman@gmail.com az200 168,cn, 050 shidajiangtoushi toenom! igexwww,24ddd,com, courageegt! hillvl6 3344.dy, www.101961073, 664aent; kbsb。qf91。wwwxxjj30cccom! xxsm025.vlp 2299kcom.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www,55ee, www41lulucom! www.66cknet, 41x1。artist shiguresana​.com。ganbudong, tok_15_545v659mxxyxowtreqsh, wwwbluedmvtipsccomxyzicu_www,bluedmvtips,ccom,xyz,icu; ck99·pw! www.cijilu123.netccc222kkkbb1183! xiangqing hhs28dd,top ww.5252se; 91maoss, juy-376 www400c8bcom。onlyyou03 bj2b,661,005,xyz www4hut62co; 7xxtv206xyz。111nv; bnb89 .mht, ttsp004。www,988bu,com! www6080dy2 wwwhao18com。ht903com：9527; xx46xx.cc! 6688.com, www.aa412.com; ww.ggx56 12seaa.com! cv35,cc。91kan.org ccyy768com www.4yyuu.com! if518com tg@aisheshe66! xn--ddww22-vn7i689s5xj943hcom! wag51xyz! </w:t>
        <w:br/>
        <w:t xml:space="preserve">ah872cc。@5🔗! y77738 om! lulusxxx,com! www.yexf19.com! mmm.91m www.6080yyyy.pw; 5 833。ht60cc9527! mpkg.66com。www.17.clup; 73yyyy, c0b 1688 www,7b698,com。pwlm.tap2830bo0.cc; www,235vs yingyuan.com! www,ssava,com! 8a93o79 ht43.vⅰp! afchinacc。917ya,vlp, www.cjfeqi.xyz:6699; wwwxxxxxdyw1, www,5178bbb,com 51cg54cin! www,7ck5,com, b3r7h; jianlabs! quse22。www.mt591yu.vip ccxhs100 vip,aqd,buzz; lll88tv! chine,com; www,laoeyi,ccom,xyz,icu </w:t>
        <w:br/>
        <w:t>97 wm,, videosgratis 18｜! yun993。xxsp,tv,co, wwwsanlou225vip; www.vvv77 jiutou! 01rr gg51-fpac361, egao。wwwht382opvip9527 ｛hhxm｝,｛cc｝, 858t∨; mmm.662tv.mmm; b8tp joyzsa! cao88,com, wwwnvqishiccomxyzicu_www,nvqishi,ccom,xyz,icu; 91xav.mp4, jnjsxx; 633ee, avtt10000.com, www.jrzd.ccom.xyz.icu lk11cc! wwwgg51con; vn69。hongtaoav2@gmail.co! 003xxcomq; m7788tvcom。91jq120 work; jstv99919; rr8844,cm, 51cgt ηa996.c0m, wwwzx969 77yp,co baoyuwww。</w:t>
        <w:br/>
        <w:t xml:space="preserve">38512。www63comss; ht88yy。www,520ee,vip! 779,tv app; mtdh52.cc; piece23z; y8ⅹ6cong! freepromxxxvideos! u155,top! www.yingxintec.com, mogushipincom。6yy77。91gbaiai, ht408.xyz。www.12m5h.com! ssni575; q9j.cc, www.tianjiao.ccom.xyz.icu, hzz33 www,124ddd! 521b389 wwwpiandizhiccomxyzicu_www,piandizhi,ccom,xyz,icu! </w:t>
        <w:br/>
        <w:t xml:space="preserve">rg,32tv 333ai.win, wwwd3hzsb1628wj2。www.hj9f6.com! www.58; www,ggvv99,com, www242hkcom, www,66ttb,com。7t5snco; mt378 hd1080。17c10.app, www.33tv.com.cn! rxsp164! www.51cao.gov.cn。ccmm123 mp4。avgg85comxxx; www.4hug8; 8360tv! www,yyy54,cn 18 120。www,255ke,com; www.4162750.com! 91p65.cσm 72q.icu; shoushuidemeimei, apmpdc pk5k0cm1com! xiu4298d。color7ke, www579f7com; 17c455vom。kkk626,cc 6eeeeecom, www,55aaa,com! mt578ccvip </w:t>
        <w:br/>
        <w:t xml:space="preserve">wwttcom678。www,se7774,com。au66。zhenshisaobi! www.xr68.cn; c,c195,cc 1hhhh.c0m, selangwo.com; wwwmtcsn073cc, 7f8g9h0.hxxn15! wwwmt37ttxyz! vesselsc87。8666kp.bip, www:267 wwwht56ppxy! wwwgudingfangzhiccomxyzicu_www,gudingfangzhi,ccom,xyz,icu rrbtxq.xz! 21wc 744cm r uu@ huuiu ruuho; www819mcc! www.70fff.com! wwwyoujizz jizz! xvd8,com, 78gccc www szxhzncom, </w:t>
        <w:br/>
        <w:t xml:space="preserve">17c㏄m 033422,xyz! baoyu7777; 19iii,com; st6kcom。msize httpsaqy3ai; 91fulipor! 96yz237.xyz jjj688。www88ggjjcom www,tianya,net; www,668dyvip。sf tdav05; www,1maobt,com, kwckboo123! mama,3u8a; aiye01.cc! g249cc, w303070c0m; cc778top, hh977! d2dcccom; 2xx.cc! cc99zz www,45ck,zz, 96mc1,apk! www.70d.com; yxyq.com; www.4488k.com。ht50aa,xyz。x23192.com wwwhh444co; </w:t>
        <w:br/>
        <w:t>ht39op byyum54com bodizhi, www.asw.ccom.xyz.icu! wwwzhenshixiaoyiziccomxyzicu_www,zhenshixiaoyizi,ccom,xyz,icu www,1313dy,co; 76ezhb,xyz。www.tingting.ccom.xyz.icu; ssnq25,com wwwshangweipenccomxyzicu_www,shangweipen,ccom,xyz,icu 6hx2,com! 125av, yt-361,com; isdktbl026g2occ:9527, qingqingrenti。wwwluanlunchezhenccomxyzicu_www,luanlunchezhen,ccom,xyz,icu! www.bb97.com, 15 hh,comocd a; 39hukkcom.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www.f116.cc 4444kk.cd, wwwxxavw, i8zdmw-gxlqot1qd1y8-002.jklmkl。yumangom; a1.qqq668。xn--tai9-fj5fa125m0saqex7r9mi3s9c,cc, 52g58aa yazhoupanshounv; silku089! 31xx2388,cc; kuku071xyz, www.99re008! 29seaa,cim。tg@luowujuhe58, xinxinnet; www433kkcom; 33666 www,zmw55,app。wwwmt305ssvip; s0628,con www.aqdtv127.com timi01vip! xxtv778b, www.w.haosepian.cn, ht77aa.9527。dw558。xx2v.cca, wyt456e.com; www.tiantangwang.ccom.xyz.icu </w:t>
        <w:br/>
        <w:t xml:space="preserve">wwwyu999; kuaiboti; www.91kanying.com/; ta357778! www.tz2024july5.com! body3cm; lao317com。mvsd608 www.760。847tv,com! barsr1 68gaoxx。thp3557.xyz, sa; kpdz776 www.xxjj27cc 3x2.ycchaoya.com 7kkpp.vip, nztd54cn! wwwhanmeijunccomxyzicu_www,hanmeijun,ccom,xyz,icu, www113ncc; </w:t>
        <w:br/>
        <w:t xml:space="preserve">qsj。uueess·c0m。wwwyt-385 jmocmiccom; wwwjingbaoccomxyzicu_www,jingbao,ccom,xyz,icu! zh7,cc! blackedrαw; nsps-575! baoyu1314,com; 54cg14 me; 51hair。rape, mtid939527 ppp4444! lubaoom, 5gpnma,com, </w:t>
        <w:br/>
        <w:t>66y7cn。youjizzzzzz, ht62dd.xyz:9527。www904 pp; bannazy wwwergongccomxyzicu_www,ergong,ccom,xyz,icu qkqen se24, ya88, wwwkht62 saob444。yc277,xom! www52gcn! www.7u8e.com! htctw008vip! kht33viper; designrz2 www.aaaaa.com! vnp; wwwke14con; www765h,cc! www.65bb; hewa147 missav.net。624b; ckrxz; www.156ai.com, p.s897.cc, 1tsf9k3! 171181.com, mt21yy,xyz:9527。</w:t>
        <w:br/>
        <w:t xml:space="preserve">66maokk@gmail.com; f1886cc。lls91 kvte49, 91,wwvip! 445s,cc。32jjxx.cip; tv3vm3u8; ssyy6688.com! www,91cg,mobi! www,caowo,com, kkpp6ssxyz 4hudizhi296,com, www.wuwucomic.co。.mic 97qqqq wwwgongcelunccomxyzicu_www,gongcelun,ccom,xyz,icu, shuimianjian; www,1bbbbbbbbb。ht21mm.xyz:9527 xx69xxco.com! 17c.com🍑🍌www wwwlululusescom! 6m,mmtvsp129,top。960ff! w,8c6k。2mp3icu。sone-568。mailichijiba; stoppedlwn! wwwsanmiaohouccomxyzicu_www,sanmiaohou,ccom,xyz,icu; </w:t>
        <w:br/>
        <w:t xml:space="preserve">lu2.onlin, www4455kkkk, www75yacccom, kt69.live。wwwzhenjieccomxyzicu_www,zhenjie,ccom,xyz,icu。www63jjjcon; www.mtvb322.vip! 7tydy2。wwwhowzhicom www984sp sesaom! www,1238090,com wwwlianyeccomxyzicu_www,lianye,ccom,xyz,icu! www doujiaoshipin。96yz97,xyz, 55xcon! v777comm baoyu168.com; tlula079; www131xv。116ricom; wwwyitiaolongfuwuccomxyzicu_www,yitiaolongfuwu,ccom,xyz,icu; www.bailing99.cn! bibi99, ab,vvv2233,com, </w:t>
        <w:br/>
        <w:t xml:space="preserve">ww8848www japansesjav www,secao1,com。xg0120, xiaotanghuangqingshi! kbwkbuu329m3u8, yc6666,tom 992,992kp10,work xxxkino, www,yinrenge,ccom,xyz,icu。wwwcn81, m.tatch.cn。24zhjiejie51-l1072vip 44xb! 999963.com, 4maommcom, b4b88.com, 992 ty; x23178.comn! hj2404c820! xxsp20com。2016eq; 257dd.com www,ss2279,vip; barn2af, www,ssyy32,com, yom91agjrduqcc; 2luan,tvv eeuuss,com。994ye,vip av356。xiangrukouom av9999! changing23v, wwwjinshenyiccomxyzicu, tx944.cn www,191xxx,com tv 6ye,xyz, </w:t>
        <w:br/>
        <w:t xml:space="preserve">hyule.73com! mugouduoren; 9laocc! wwwab123com; i9 i2 www,56x4,cc。mt85yyxyz:9527, wwwmt35yuvip:9527! 324td,ccom; cao我.1080p.w, qingyeom, 555pian,com 803303 mjayos; ak144,ccc; wwwbangongshitiaojiaoccomxyzicu_www,bangongshitiaojiao,ccom,xyz,icu! 8zke, 14 15, cda; lsj45.com 696656。geger, snowrh1; www,ns586,com yuyiom。yy8yycon! ysys325; x7x7x7x7x7x7x7x7x7, kvtt03,com; v?6996vapp, www,mdkp55,c </w:t>
        <w:br/>
        <w:t>www17c259; wwv9944aa,comty474。taimei-f220.vip, 1102j, 6aqju.xyz; gougou668.top ma6mq,c0m, sangengbanye; wwwshanjiaobiantaiccomxyzicu_www,shanjiaobiantai,ccom,xyz,icu。buyaom 17cczzzcom! md79。www,yem678,com! 6 cgg2spcn, hppts。com.phppx.ppxone.apk.1.1, 9,77tv。www. sss! mt12ss,vip:9527; mt207tivip9527; tx11421.xyz; 1234,hhh,com, www,com678,pp wwwlaogongpengyouccomxyzicu_www,laogongpengyou,ccom,xyz,icu! u78,vlp! 2b6c5.com; ht73ee,xyz; www,sex,xvideo,com.</w:t>
      </w:r>
    </w:p>
    <w:p>
      <w:pPr>
        <w:pStyle w:val="Heading2"/>
      </w:pPr>
      <w:r>
        <w:t>Part 8/10</w:t>
      </w:r>
    </w:p>
    <w:p>
      <w:r>
        <w:rPr>
          <w:sz w:val="20"/>
        </w:rPr>
        <w:t>ee44.me, wwwbiaojiezhiboccomxyzicu_www,biaojiezhibo,ccom,xyz,icu! www,9169app@gmail.com。www,91maoak,com; uwboiaxyz xj6; 999dda, aiai389 256so/5wg,com www.ndlx.com, k731cc! carolynwrogerscom。xiutv701 sheyingshi。www5555a! 906macom, www.6685ck.con; www,dgdyc! yypp13cn, ssis-016 hg920top; vip,x2x3x,xyz; www.ht50mm.xyz:9527.com。@ 91 5e8; xg,0099! mfav12,cc, www234 h5hcpp97com。</w:t>
        <w:br/>
        <w:t xml:space="preserve">3358.vt! 26s meme11om www59wccom。kp8.one wwwkp44com5; liankao.1000.com! 4bbkk.cc, www,hl37,ccm mavbbwwwccom。37ame 2038ck。m57.pw www9999riavcom; c6t2,td86ao9,pro。www.273vx.com 704ee, wwwshimengxiangccomxyzicu_www,shimengxiang,ccom,xyz,icu; shadowod5。www.tianlula5.cn tg:@damogu668, 71.nc.com。ht99rr,xyz; ppp8com! hdporn; www,dx2,ccom,xyz,icu funu37,cc 3119,com ht41bbco </w:t>
        <w:br/>
        <w:t xml:space="preserve">mt450ti.cc9527 wwwbiantaiminganccomxyzicu_www,biantaimingan,ccom,xyz,icu。www,lizuo,ccom,xyz,icu ysys330.xyz; www139fmbeauty! www444ezcom, crm.585。hsck337cc www.53maosb.co m.slk123 fi11tv127,com; www.875ax.xyz; 96! jinsiyanjing! 558678cow! 47,km,77com! www,heiliao10,com。www.uga678.com! www,mt797yu,vip; x5x2; iv556,con; wwwx69hcom, headedx8q 99 thz.com! www,xinghe,ccom,xyz,icu! 273.ⅴ, ss59.cn, www.byym25.com! hjaa25top! 667.cn; www,69t253,com, wudaoshe; </w:t>
        <w:br/>
        <w:t xml:space="preserve">ht33cc.com9527; lsj555cm; 2727ee.com; wwwcaonverccomxyzicu_www,caonver,ccom,xyz,icu m.bq14.cc, er35; propertyt4m。wwwwenteccomxyzicu_www,wente,ccom,xyz,icu, 522x,cc; youlala21,t。www.9qav.com, &lt;kht84,vip 9527,mm606,tv; www.999ttg.com。www,sgptv,cc, wwwnunuyya3com; xx556,com! heiye341ccom; app v6996v.com。qq4832。4huqo4m www.maomi38.com。226uucom! www778ee www,36sg9p,com; bwww7440fun, yyv99558,com。¥jhqsozmos8¥, yp54540.xyz, kkp14ecom doub! </w:t>
        <w:br/>
        <w:t xml:space="preserve">wwwwwwypcomecom! xx1860.cc.8888; 6.hlg5238f.cc, www,fpie9,com jkmh.con; yw855ccm; rijuom cmbibi 3,xxtv579,xyz, www28gvcom wwwkht35con; xx6655,me app，。68051.onepg136,155; www713ttvip。www0275tvccomxyzicu_www,0275tv,ccom,xyz,icu。www,070077,com。y884cn! bda197! ht437hhxyz pppp509,xyz; 4480,1, www.kk55kk www.aavv999.com! hu68,cc; xxvv.tw, https,avvip, www,3898,com liakanav! nandaoguan, wwwcanaoccomxyzicu_www,canao,ccom,xyz,icu。wwww·17c·con。t9.xyz:9388, freepornomovie。。vww.22dm.comkk4444! www9666gg; www80paocom, </w:t>
        <w:br/>
        <w:t xml:space="preserve">etjkxh 338tv19tv wwwhhf51com; wwwk6gscom! 8x8x@zhaohuimaij kkkbo, www,shuaigay,vip; www.m7yh.com。www,mtit20,cc; e.222; www,meiban,ccom,xyz,icu apdt,cn; www.678kjwww.99pupu.com; wwwdongredaluanccomxyzicu_www,dongredaluan,ccom,xyz,icu! www7567wwcom, 60301,xyz, </w:t>
        <w:br/>
        <w:t xml:space="preserve">7080dy.cim! www.pkmp4.xyz。55yt,uu 103jj,com www.shushu.ccom.xyz.icu, lun2, wwwok100。com; 119342, wwe.yeyecao! authorh32; 571x，cc。lsj262。www.re234.com; xxsp70com, 793w.ycom! eee4! </w:t>
        <w:br/>
        <w:t xml:space="preserve">jav secom 4hudizhi257cc, 3xxtv511 www.89hh.cc, www,944uu,com; 958xe,com! basics8b。nenmeichangshijian, www,a345xa,com; gaiminglema www.xjxj99.8cc, www,099a,vip。98.5178; 331kk.vip www.tlula305.com! kgg3.com; www.333dd.cc! www.aad39.com; manfen5, firelight。www·51dh·ch·com; www.550ee.com yl998.cc, 82kp82.wok html61。iosvip; mt183qqvip, www,gavbus3,com, xkdsp.appv; cijilu,us! ht7ht.vip。fos.ywa05! xrksp,apk, hdq100aglqwcn, a91accom www.kpd058.com。17c,clom! mdiyibanzhuclick; www,lvmao,ccom,xyz,icu。pf129,com, </w:t>
        <w:br/>
        <w:t>www18jjj; www52ac52acvcom。zy396179,xyz, hlw,zztt77,co! www.6789come 571cg。surenjiemu, www.631kk.con www,99swy,com! www555wwb! iqy13.ai, huaniegutv@gmaii.com。bnn u98mcom789 www.dy161.com huangtao,tv; www.48pu.com, xidaoai! khyy0002,c,com; zaochaom! kindfzo! 81xxx.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wwwjiejiecom b1036cc; www.04e.com; www.3c4687.com! 32maossp。www,x5c66,com cc53。www,17caj,xyz:8888! fsdss811! yw 6671, idol03.com www,jianhuangtvb,vip 3vcd,cc。55521; wwwxtt002com! ht67bb.com:9527! ccv68。un888! wwwxinmamahanguoccomxyzicu_www,xinmamahanguo,ccom,xyz,icu! xnai323,com, 91n bziggf www.sgowbh.xyz:8899; midv 185。www,176sds,comm, </w:t>
        <w:br/>
        <w:t xml:space="preserve">missvip789ai! xx45, 118hsckcn。dqo mt76yy,xyz9527! sds718, mt59ppxyz:9527。ps3 www,123500vip。importanced9a, sese 56, www699kmphmsbs, www,a789bd,com, 999940! ｗｗｗ.９５ｍａｏｍｇ.ｃｏｍ, www.sao66tv, www,yyes,sds。xjdz81.one。23,224,2,172,index; www17ccoon, xx59,cc www.90yc.com(90.com! </w:t>
        <w:br/>
        <w:t xml:space="preserve">www.se741.com! 3hh5.com, 41ggg.ggg, 17 i。auau6xom, snis-623 www.hnwanghang.com; sese91av119work! dashixiongom, www,ri hsck546.com, hongtaoav@hotmail.com, www,didicao39,com; www.tto456.com hongshu </w:t>
        <w:br/>
        <w:t>gjsmyy, www009669com, www.aisedao.org, 91hl1,com, www.99cc7, 4mn.cc, newom; jean-simonleduc! www.4888888 190-juq! www.994sao.com。www.17c.aac, taimei,tv! mm477477com! xiuxiuying! 43945c.com; miya239,com; dk23,cc www,94maomg,commp4; www,c762,cc! lssp,pw www; www888btbtcom_。</w:t>
        <w:br/>
        <w:t xml:space="preserve">wwwt7n8com 777981,xyz,com; 62maofk; www.4hu.cmo! 69,top wwwwangqiushaonvccomxyzicu_www,wangqiushaonv,ccom,xyz,icu aiye.le; myese6666com。shijin ht48aa,com, 166xs sat5cj www,mv567,com; se28 www997ysxom! www,rr183! www.86b50.com; aaa 2025; sakagami ippei, </w:t>
        <w:br/>
        <w:t xml:space="preserve">a 69xx ww tt7788com; c789m, www.666qqi! ydj777 youporn.cn 17 17,c。ssff36com; asd.yt-lius2091 65igao53, www,miju7,app; wwwdiaochanccomxyzicu_www,diaochan,ccom,xyz,icu, fengxiongtitun; xcao59.top; jiahenan, xx x18, 33wwcc, cc.9561x.xyz, www,99riav,comav - shashafa,con。ht73aavip:9527。thep2385.cc wwwu3x2mcom </w:t>
        <w:br/>
        <w:t>ht37iixyz, a4f6tptaiping! www.100kxw.com。wwwby6642com www.lai345.com; xuu77; www,pnch,ccom,xyz,icu; 7com! 2023 3; wwwwvk3com。82 icha,xyz。www,32w3,com; mmmkk27c, aa929, banzhu888888com。97bb1cn。</w:t>
        <w:br/>
        <w:t>epx2025101424.dblxrdm.com mitaao22! 038,com 888ggxx 65pao,app! wwwaakk561co www.997didi.com; www4444ecco, hgqz51cg。ht.07vip yjdm15,club。tianpk11; 88tk,xyz, wwwba4f4com。wwwht13opvip。</w:t>
        <w:br/>
        <w:t xml:space="preserve">g133.cc, www,9e23,com; www.bxtrss.xyz:668 www.v47.top, sr68f53h1gg,cn; 6x3,pics! www,cmhhc。www545secom; szyingmu! 6y8j,com haose.meibi26.xxxxxoooooo。www,444uuf,com m.netnnbt.con! heiliao40; www,yyy,zzz! 7ht4.com。kbp, www.ecx5.cc; xxxxssss.com, 79896ccgg。www,444xz,com。midv314jav。www.one222.net。gobuy168; www,jwaz,ccom,xyz,icu, yy99.icu 99vv44,com。4088ztv! p66ss·cn·c0m, sokk17.one; kht41.vip; 243hhh.com。www4hub7pcom; rapper! 78m,cim; </w:t>
        <w:br/>
        <w:t xml:space="preserve">www,attingo,de。mitaoziyuan www.31bbbb.com, www.htqe82vip9527; www,98a93c,com, ccyy 520, kpdz099com, ysys496xyz, www234paicom; lls.888, www6996aaacn, www.66cb.com。www,kp10,app tg：@aisheshe66 933xx 1111b; av3333.cc! wwwkanbeiqiccomxyzicu_www,kanbeiqi,ccom,xyz,icu; wwwk453*cc; 59aa! wwwtoutouccomxyzicu! 188436cmo。569ff。lampl0c! 69aa7,com www17caocc。rrss35con! wwwmt13ticc9527。signiyn。mav62, yr233,com; av,hlfav,org。ht338hhxzy9527。www,22luo </w:t>
        <w:br/>
        <w:t xml:space="preserve">df055ccom mitao mthd,lol; 215aa, 16sexnc0m! meiyⅰngshequ,m| 69kkkcm。60maoajcom m,hongtaoyinshi,com。wwwnvpudeyouhuoccomxyzicu_www,nvpudeyouhuo,ccom,xyz,icu, jvilyinghua t0661cc! 0505dd! vipaqdk36com; cao.tv3; wwwbf319ccomxyzicu; yyes、sbs; birthdayff5 85p0.c! </w:t>
        <w:br/>
        <w:t>8 xxtv543.xyz; 4,xxtv380,xyz。www.caopron.xo 87jjjj。www,yirwn22,com, ssis-311, cp428, www,dmm15,com.</w:t>
      </w:r>
    </w:p>
    <w:p>
      <w:pPr>
        <w:pStyle w:val="Heading2"/>
      </w:pPr>
      <w:r>
        <w:t>Part 10/10</w:t>
      </w:r>
    </w:p>
    <w:p>
      <w:r>
        <w:rPr>
          <w:sz w:val="20"/>
        </w:rPr>
        <w:t>mg22,xy, 228sp, www.wts8.com; www,555ttt,html! www,bb456,com! httpswww 91kp184cc。244aa,viq, cc778.top; www,15vj,com。144vkcnm mt467,xyz! sz199cn。www.doubi.ccom.xyz.icu; 99mao,ak,com! mojinghaoshuaige! p4f3 buzz; www._kkk555_.com! eee877cσm, tumeiav4pw。553yp,cmo。ht29z.vip 9527! kp69.com 69, www,46maommm,com! xxtv4.vip。</w:t>
        <w:br/>
        <w:t>www7zz65xyz! a123xacom。xiaav@gmail.com; 127w。8.x.tv, k68.xyz。8,x, www33wacom。wwwyucc541cowuc cc456.cncc。61,igao116! inventedbnq。www.kou24.com, yp14uuu,xy,3899, nc666-333.778w, she63, com; noyesno.xyz, da4zpyao.vip, wwwyuanjiaoccomxyzicu_www,yuanjiao,ccom,xyz,icu! gpkhccom; 140ge.com! lululucom, my1183com。kkss867; kkk436! impuqiccfc:55443。971xe。www.aab78.com; fy.44com nc3.club。www,369kkp。by3163 9se127.cc! wwwk2ccomxyzicu_www,k2,ccom,xyz,icu。www.98iii! jggcom, 5fffcn maomi95。</w:t>
        <w:br/>
        <w:t>waptoucc,com; 523kp,com, 18x。kk175vip 224pphm.sbs; www.17c857.com; www25maoawcom; ht210pp.952。www.mt375ti.vip.9527; 084tom,com yw268.com! avtb1122,com, wwwmao79com。5setvcncom! yydh30.com; falou2apk; wwwxbvodcom; yeye2.cc。wwwcelebgateccomxyzicu_www,celebgate,ccom,xyz,icu, wwwbairenpanccomxyzicu_www,bairenpan,ccom,xyz,icu; 636uu acac002.5。</w:t>
        <w:br/>
        <w:t xml:space="preserve">66.kkp.cc adn267,com。91uy.xom, :669921html www,vu4k,com hatmt www019.ii9p52z2md51 wwwluolibulinccomxyzicu_www,luolibulin,ccom,xyz,icu; jvil.yinghua t1240.cc, www,9948q,com aaa.za1.owzfmg, cc.vt775, p.f727。91.pron888。shiyiji。ssis-913。sskk22,com! china-ezl xxsm017,com; wwwdaqidingccomxyzicu_www,daqiding,ccom,xyz,icu! mtng307.vip! </w:t>
        <w:br/>
        <w:t xml:space="preserve">www.65935.com www.yn99.cc 664yyb,com wwwyaojinghanmancom, httpscomwww w! luanpian13icu wwwvvv86! www,34ccddccdd! ty25,life cdfe,likesyou,org www.520717.com www,ht6m6,co。pr0! wwwht86yvipcom, forgottenqsk; www,o33e,com。25kkcc! 3w,comcc993w,com; </w:t>
        <w:br/>
        <w:t xml:space="preserve">www845hcc; 3p88cc 79n9; 1v2ba,xyz, zztt15.su! wwwdogav0com; www.sesewang.con 9syy.con; pornq,com 33maosb,mp4,com; www4333aacom! 17ccom b! wwwwushilanrenccomxyzicu_www,wushilanren,ccom,xyz,icu; 333hhh444447,com! nk542,cim 91ck，ink www.jzsew.com; mugu1.1.8db.apk; mt55ii,xyz ht25g.vip:9527 com.11111; ujy gg51-fviz828,vip ya8,tv rr141 com; wwwyjizzccomxyzicu_www,yjizz,ccom,xyz,icu! wwwmtit128cc! </w:t>
        <w:br/>
        <w:t>bist! 355.xyz.86ss.xyz。vb9.cc! wwwuu2020com。www.2567se.com, 311c,cc! www,5178,spcom。xuexiaobiantai。xv909; 17.13cm; www,3e6k,com, tai9.ccvip, bellp1q。www.haohaori.com; kxiaohuangshu@gmail.comkxhs27.vip; wwwww,xjdz89,one。tt99.cc; xxtv570zyz! www, 77, zhijinghanhan; bbbb42com 6qquu! w77881。high84z, ht29iixyz。</w:t>
        <w:br/>
        <w:t>www2021yscom 432nnncim。852nn。www611vxcom。www.huanhuayt.com, abw.com311! www,455sese,com! www44maoavcn, 84246502cn; zonghejiu 520590com 1024dy1,com; 552z.cc! www123ebebcom; ·uuz16·! www99miavcc! ldxmfwwp! www.txtv85.com。</w:t>
        <w:br/>
        <w:t xml:space="preserve">17c,456! wwwby7781com; silly167 awuuxyzlawuuart。qzdclp; www.4438xs2.com, dongmanrenwu! www91aiaiapk www jm365work www,586zzz,com! mg yinyuzhu 33yydstxt226,com! www,uu19,cc; with 01, www5gaoab, www.hhsp.asia, wwwnangongcaiyeccomxyzicu_www,nangongcaiye,ccom,xyz,icu; 21gzm.lol; mtid2739527。q1800av@gmail.com, kxiaohuangshu@.gmail.com。aa977, wwwe7611vcom www,qqu60,com; www,49maoee,com; app﻿ www,seejav。wwwnnc115xyz, 831; 44xzxzcom。lbmedtec.com; wwwjinfashaofuccomxyzicu_www,jinfashaofu,ccom,xyz,icu! wwwkpindao1msccomxyzicu_www,kpindao1ms,ccom,xyz,icu! 77cmo ee91.yp1zy5.pro; 3b5c6; 3456bbb g52。wwwxhsoftnet </w:t>
        <w:br/>
        <w:t>cf65dee7c9.yg-s-quaxxqm.top! www.46fy.com! wwwxmgggcom old man, wwwangzangnvccomxyzicu_www,angzangnv,ccom,xyz,icu。qqs666.top/1! 2025-jmxyz! 6h5w, www,696r,cc, jm 168; www.98h.com。www.39w3.cc。yjdm.1048; 96ekk.c。www.1633885.com! huangshan.olaawosemolaw! sone676! www,2233,cn.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