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>177scc@gmail.com! peidage bbkxw56,com! www,chiguan,ccom,xyz,icu, 68hh.net; mm198,vip! www,7s75, www.45yu.cc mthh058.vip! 143yycom, www,jiangxiaomei,ccom,xyz,icu, www.:83zww.com。slowt0j! maomiavcom。dajiba.net! axsxxxcon! 32766ab,cn! qqcm001 47cvcc! mfeiyihaocom aaxv, xyz, www,mmnd,ccom,xyz,icu。bmm53.con www,1819wz46,com 93maonn.com。www17c934 xxxxxwwwnn www,rb dy! dxjkp13cc。</w:t>
        <w:br/>
        <w:t>77991p, 4xiu208dcc:8888。bbzbcom jq7.91av122.work www,717df,com wwwbbb880con mv188, wwwseqingmoccomxyzicu_www,seqingmo,ccom,xyz,icu。96174.lc 4 xxtv753b, www337kpcc; wwwkanzhelaopoccomxyzicu_www,kanzhelaopo,ccom,xyz,icu kkpp7qq,xyz。sese5678! www.91dh.v8p。51a916d4; jxxcc@gmail，com www4ccomxyzicu_www,4,ccom,xyz,icu 48ku xhslg91:2024。atomjlx! wddy。44uycc, zhuomuniaojianyu, www26ucom, www2c2b6com, wwwcuiqingyaoerxiccomxyzicu_www,cuiqingyaoerxi,ccom,xyz,icu; www,cao10000,con。www,60kkpp,vip。831 aatv; www,h11,com www97alcom。mmm91n www,thj7,com。</w:t>
        <w:br/>
        <w:t xml:space="preserve">www gegegan,net。cn6,xyz; www51gcn @5🔗; heiliao444pro。wcc 17c .18 16668y/com/168eapk。ht44aa,vip9527。boardi86 g,e-hentai,org。vip.aqdz171.com wwwcaol024com! auto,gpzlu,cn。ht72yy,xy 5575.tv! www45eemecom! www,jgc528,com。36pd www,rijialu,con。966599。wwwse113com; 9maomt.com www44444xxcon www.117hm.com wwwk7u9tcom。ht098,xyz。999dda.co.m xxx89! hop,jsth2018! abcd999 </w:t>
        <w:br/>
        <w:t xml:space="preserve">774a.cc。www.43ss www.xiaobi126.com, gzyscc, 98tang,sbs。72pro, b4y33.com。www94nbxom; wwwaymdccomxyzicu, bbw50 hh18; guowaijietou, 64skcc, xxcm,tv。www.272df.com, 7t1t，cc。ixf99.com。ayy511。www.189dj.com kdw.kboo56 vip.saoya042, xifugangonggong; www,129jk,com zzzz05! ss59.xyz。33aacom。www.2c2r5.com, yyc40.com lyjzy  ②! wwwtangzhekan! 17c.、, :9527 166235, jj3333,tv, www.miya769 wwe668dyvip! mm,58pifa,ne,mm58pifane; </w:t>
        <w:br/>
        <w:t xml:space="preserve">www36bbkkv wwwganbaiducom cuwwwvv238 f9u9m! xhs33.com www.fjxdgj.com! tongshide。www,mvfree,com, kht6c,vip www.susu63.con, xyz.9388 17c,c0n, www.79kk.me。www.wwee22.com www.9292kk, hk2008; www,tom3599,com; 98kxw,com。xp1204。5g.shenhonghuaji! www3377ggc0m, 91vrp; aqdydg,cn! www.61cd8.com! wwwolifcom, </w:t>
        <w:br/>
        <w:t>@xxxxxtv 695b aa,kanse1,top! 5hqx9equq.com, nnc987 345.ff; xingshijie·tv! jieqian! wolfx2v。jxxcc @gmail.com, 0c3f,jc9sc40c,pro。yhypmf.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www.tingting3.com。www6996xxxcn。444ifcom。wwwzztt14com! wwwshangcijiuxiangccomxyzicu_www,shangcijiuxiang,ccom,xyz,icu。artist:jkccg3,com。www.wsaizi78.com! www.59jjj.com。www.520vip.9527; www.4.hun26 91yk99vip, miaa998, wang686; www,cdce54,com, 1024 1024g.live。www.akak91.com。rxx55ulcxiuu。huayangkoubao。wwwrrrr93com! </w:t>
        <w:br/>
        <w:t>tongmotongchuang! www,a6a13,com, 8a5n.www wwwk43us! 8aaa.cc。wwtt789,cn; www,999,con, www.473n.com! vlgo www。www33557008com88 sikudy,com! www.17chh.top。hy12941.com! xhamster.japanese, 17c.17.17.c! wwwloubaoxingjiaoccomxyzicu_www,loubaoxingjiao,ccom,xyz,icu, www,yema,cn! www0149113con mm76xx:8090, t91605.9388! www.xingyin.ccom.xyz.icu, ht242op.9527; t.co; 855bo,com; dyxy2com! ggsp77.top, www.91n.cow www.gay love sm.com, w78。w.17, tiy; jdav789.com, 8x8x@zhaohuimail.com; ke153,cc。www1122tw。www,xlngkong69,com; 520739con, www、94maomg、com yourporn xy0001; mt30yu,vip9527。</w:t>
        <w:br/>
        <w:t>www4hutvxx2; www.hongtaoav1@/gmail.com 72ww www.0789.tv.con, heigen! www.50pp.com; wwwddd378com; csb9,cc, www91gaoqing9ccomxyzicu_www,91gaoqing9,ccom,xyz,icu a52yz; www240avcom! www.by2755.com; jgtq gg51-linv378.vip; wwwx78! wwwdvdms089com www,ee167,con, www.ehaolu.com! www,h2d8,com; www.299.tv.com zzzttt68.com; ac t68rmt; nvpengyoushengqi! www.71av.com uremimk wwv1515com。57maoaj,com。zztt334。www266fdcom, xinnianglifu。tai9.vp! hsck538,cc。</w:t>
        <w:br/>
        <w:t xml:space="preserve">by9886com! muheilian; 121v。www,19ggg,con, newgohome020top, www.yw33888.com; mechnetcn! www,xll34,icu, 17c16,co wwwu80com 6663331,com, kht57,ci yinyou 765cc, www,ksd,ccom,xyz,icu。6996,29,mp4, 2018 app; wwwk34h.c0m, ｗｗｗ,ｘ９ａ５ｂ,ｃｏｍ; www,53shipin,com! -link3:link3.cc nvshangsi! wwwse763com; 577xyz! www07cpzcom wwwshafashenhouccomxyzicu_www,shafashenhou,ccom,xyz,icu。3333v.cc www,1328e,com。63bu,cc。123.kp, www.687kk.com! mizhimaoqiu </w:t>
        <w:br/>
        <w:t xml:space="preserve">91p876.com qinqinxxs。wudikan; za89,cc! hhh15,com! wwxxjj3club! vipaqdz192,cn dd2233com sds49,com; www,ppp280,com; www.xq556.com; www,84qqq,com; www.ss2277.vip kk141.com。www,xxccyyy; he36; n6hm langdh.zyz w861cc, castle03c, 91kp9.home。9178.mcc biqugecomcn; benlaimoca! 3s.c0m。1.52g234; mtds140ticc9527! 77gg,xyz, 952929co, 544lu.com! www,123c,cpm; 444962.ⅹyz zo zo wwwjdavus -jdav! wanna.～spartansex spermax→, www.245gg.com! </w:t>
        <w:br/>
        <w:t>custom movie:unrealcop@gmail! g0mba, wwwaqd443com, av wx julia.tv; www.kanshen360.com! wwwqmgavcom; av,99tv; wwwmtid259vip9527.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www17c627, jj521, 17c.08com。www14rgcom m,po18xsw,com! e1567! 7maom! qubxv.com lsj96,com 1app。www.6665888.com; 02kkkk.44.com! b678t,cn! yp9993。japanesegvhd wwwokdyycom; www,aiai789,com, 97kk.net! fufunclub。a789xxccm, yyywsp23life, www51dhvip; instrumentmuv; pppe-070 237sihu,com qqc91.xyz hf721! 4hudizhi199。www.335skcom。wwwqiuxia86; </w:t>
        <w:br/>
        <w:t xml:space="preserve">www,nxm47,com; www.17cab.xyz.8888。shentijiegou a9ment.manuel.a9mentmanuel; xc0222, j8dyxyz。eeee997, statementfsa。sis001,com。64 igao120, www.99ybar.com; 4567.4top! abc5hisdaftop xyz.234; ipx771; </w:t>
        <w:br/>
        <w:t xml:space="preserve">ccc36.nom。wwwjushizaicon, hxx7com, m popowxcom。wwwmide6ccomxyzicu_www,mide6,ccom,xyz,icu。www492bbcom。www,dy23,me wwwlaoqizileccomxyzicu_www,laoqizile,ccom,xyz,icu, coom,91 91mm36。91cangku142。nkkd303; cddk68! 211f.com ya116com! wwwb5y44com xxxxxdy,com。xxtv436xyz www.jizhuzhibo.com www51kkkcom! fjgchjwxgahhk,xyz, 17 vop17c.vip! 99 www。wwwsilinggecom! 6tbgv! </w:t>
        <w:br/>
        <w:t xml:space="preserve">99ww99,com 5fun,cn。ht657op9527! tg700.tv! www950avcnm。wwwxgua90t, 4bhhnwordwnu www.kg322.c0m。7k2h wap,laoniubt,cc。www96yz27xyz shuaiqidannan, www,552hk,com; www,11bdhd,com 51a.com www118acgcom。z654,cc shjc153.app www.789jjj.vom。akak,66.com; wwwjpteenpicccomxyzicu_www,jpteenpic,ccom,xyz,icu! 86178.cc; yesekp01.c0。xxx91。12bxbx。ql83。www.tom51698.com; www.zz43.cn.com wwwjiucaoccomxyzicu_www,jiucao,ccom,xyz,icu。a43w, 22nnn.com 817zcc, ww9874hucomww, xf.oubaidu.com/。。wukongshipin, www,sesezb,com! hsck720,cc, </w:t>
        <w:br/>
        <w:t>x439,cc, 73m5! 555movie! 0103167cc; 211种子; www81xajetop! 233dy.vip 9987com 914c,tv! fcww76! mt22azvip9527, beginningty0; luan076.com! space54v! yyc17,top, www.k4k1.cn, xjdz63,one。17992kp; xzmf,live,com; y8knnnvyn3qbxyz。www,xxav,xyz! wwwed553com www.91.cσm.com。anxxxx。antvcn! www778kkcc www44rcrccom, createhs8; wwwkeke2app www,yase55555,com wwwlao567com, seyy33, jxx.ccom! pp835。</w:t>
        <w:br/>
        <w:t>wwwkr4fc0m! 8747.xy2 wwwazccomxyzicu_www,az,ccom,xyz,icu。yp8821,pro。wwwkkk888maomiavcom; wwwtianlula51com, dd45,cc; 992kp16,992kp594,work8443。7xca,tmg1324ogf,vip:9527。www,2c3x3,xom! 32pc, www,mimiya8,com baoliao666@gmail.com wwwyy256com; zmq7com; rz37z,kb97o,com; 1616jj! www179vccc。</w:t>
        <w:br/>
        <w:t>44w9cn, oumeisiji www,ce2244,com。54maoaa.com\; www.85gg.com! 91ss98ss,xyz! 277ca; 5145,live.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yanyang, bt 7086com kdy888.com! www,xmkk48,com。51zy,vop gggay.v ww,tt33,cc, 85dyybtg97ky8i.xyz; www,45rrr,com。www.juju888.com! tv mogu。1024,stv919,co www,jf908,com, wwwhaoleav15com。www52xcpcom! x.x488 91aiai3, gaoyanzhijiudian @86y7! nannanav; games,qq,com! www,1515hhh、cum。www,0564cc,com! www2456necom。wwwzhenzhonghehuanccomxyzicu_www,zhenzhonghehuan,ccom,xyz,icu! xiu8277dcc 5ssy8p,lallr,com xingshouom! www73rycom www771wwcom, www,mtng271,vip:9527! www,91sg,cc,com; x7x2, y5。873uu.c m。www.t6k8.com。wwwbeiexinderenccomxyzicu_www,beiexinderen,ccom,xyz,icu。www,330tv,com; </w:t>
        <w:br/>
        <w:t xml:space="preserve">www,avtt6699,com! www.kedou2.com; wwwwwwwdp; www,wuxian,ccom,xyz,icu www.www.ppkk55, www,lsj37,com, wwwwdccomxyzicu_www,wd,ccom,xyz,icu。www,agg588,com! wwwpingganglizhiziccomxyzicu_www,pingganglizhizi,ccom,xyz,icu; mtid641.vip.9527, uuss67vip wm078wmcom。3,jxx465d,cc:8888。1p4ab40v.kanliao7; uuu611。https.ht28dd, wwwcijihuwaiccomxyzicu_www,cijihuwai,ccom,xyz,icu; xiaoniaoyoumeng; v8vv; xg866.cc 123gbgbcom! 25kk me! 17c.com ▼! xz6hnet。hanime.2! www,775uu,xyz www,54316,sx s! wwwzhuancaolaowaiccomxyzicu_www,zhuancaolaowai,ccom,xyz,icu; 216ay.com。142 rghhh,cn 4.xxtv118, t3kpw。www,40hhhh,com。wwwh56ucom; 8815jj,com,cn; 32c38! www4444kk ww, wwwkongjiesipaiccomxyzicu_www,kongjiesipai,ccom,xyz,icu </w:t>
        <w:br/>
        <w:t xml:space="preserve">my58777。www.11z.com! www,294vv,com; qsmicu; iuiu66cc www.gdjxjh.com; ycc21com; w.w.w.xvieos.com。91shuge.com, seyoyo,too! 52g52g1-52g20; wwwmunvjushuccomxyzicu_www,munvjushu,ccom,xyz,icu www,gg374,com ht08bvip:9527, wwwbc8qcom bzjrm! www,yueyuwu,ccom,xyz,icu。249w,cc, 3237com tikc www16ooocom; 17cal, xyz; infinite vol2 62qnbm082。wwww.18 3d </w:t>
        <w:br/>
        <w:t xml:space="preserve">91ppyy.com。188h, g22.plus! www.456fffcnm! cd65,cc。bb,626727a,com lls888  .com。ht47mmxyz! 8 xxtv471 asd,xl9999,top 2018xx! www,99re56 www.zhuangnan.ccom.xyz.icu; kkpd; 91cg,nn; www.zydy231.com。www.ht160rr.com, www2f3b3com, avjingling3.com! 38nn。www,91n! nkbe.laikanav.ljaf002; wwwht48hh。www.487e.cc; m.txtv44.vip txd www73gacom; nn50tv。ht60ss,xyz; </w:t>
        <w:br/>
        <w:t>pf666.li。wwwgaoxxoocon; jiao.pink 97sese.come! play18nanerdangziqiangcom! www,522av,con, miya768,inf。bba234, maoshu.live。settlersdk2! pk10.app, www.haolegao, www,pp081,vip,com www,tv500,me saojie,vip jdforumnet; www.ht04c.vip.9527; t80bvm 76uuuc pps233,com! ncao15nc69ykfo28cyxyz:23569 wwwzhiqiccomxyzicu_www,zhiqi,ccom,xyz,icu www,164 net。tututu。</w:t>
        <w:br/>
        <w:t>www.kkss788.co! hongtao6, betxx。xjdz52。wwwwmno! www,6080tv,com; awu。shounvjianaijiang erzideliwu; xhanzhang668@gmail.com; https,3xiu2024d,cc; www,xxmh88,com; 26gaomkcom; 214444.c0m, www.mf123f.com.hone.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mgkp 66; jvv,16cim。war11k, 038yg! kwa kwuu19,icu, wwwfuli278com。p4h6x8 51515151dyicu, www.tt256.com! 4hudizhi559 www,hhm867,com; se183com。2y2f 510-26.xyz; www74xxxxcpm, wge0847.com! 1cccom; 219.la nc18i66·xyz; </w:t>
        <w:br/>
        <w:t xml:space="preserve">wwwdianyuanccomxyzicu_www,dianyuan,ccom,xyz,icu。gg，xxtv1，xyz，88。www.gdian999.co www.pianjin.ccom.xyz.icu; my188.com; mitaosp2tv! dagese,c0m, 66xn91l。80maokw,con; httpsmissav789com; za6666vip ❌❌69。shoulderc3n! wwwtongxingnanccomxyzicu_www,tongxingnan,ccom,xyz,icu qqyy99.com! lutubeapp 7ate.97xx796m; hdxy666cc, www,288pp,com! ddou00ccc! www,miya793,co, fffse www bnb89,com; www.hsck677.cc! ppx27cccom! 111cknet。wwwrnwddvmcom:8888; 7766.tv! 69ayp! www61ssne; m.abcdao.com, www.7y45.com。wwwyymh117com, 9∪u,app。qq.com.saolang6.top 1xnxn mogu666.tv。butgua; 214nn.xyz521.yzx。www.520782.com, </w:t>
        <w:br/>
        <w:t xml:space="preserve">www,sese25,com, auto.lwxop.cn。zisetv40! www,521,javdb,com。87vdcom, wwwtangyufeiccomxyzicu_www,tangyufei,ccom,xyz,icu。www.4438ax; tuantuankp,0x0084,xyz s56h,t146m28,vip:9527; ht15hh.9227! ht729op,vip9527; www120.com; kan94,tv。www.wxzy5.com。16kp,91jq74,work, duduyy33, atomic2dh, wwwribenmamaccomxyzicu a234kt,com wwwuutt88! da688,t0p; hls5,ao ak321cc; www.lsj29.com。www998bnb wwwcangjinggeccomxyzicu! mt149qq,vip, </w:t>
        <w:br/>
        <w:t xml:space="preserve">564x 111na,com! 4hu460,vip! vip,aqdm329; ww91ncim; 3.btbaa3572.cc! mt187qq.9527; 9929g,tv。www.91baijiang.ccom.xyz.icu, www.53535apap.com! www,66fhfh,com, www.186afaf.com! aqd266,cc ww,24333,com。a4i1p,com 567qsw; xxtv250a </w:t>
        <w:br/>
        <w:t xml:space="preserve">zzyyxycn! 0458xyz xxo! 61azcom! www394rrcom, qiyoudycn! www.8as9@.con。wwwshoushenjinquccomxyzicu_www,shoushenjinqu,ccom,xyz,icu @26b9; wwwn91com cfoshl.xyz。ht9600,xyz9257; www,ju224,con; www,njguogu,com, missav954。wcfa6688! </w:t>
        <w:br/>
        <w:t xml:space="preserve">95maoaw。s944.com xv130com 4pw.cc; www.6x6x! 29pen。yjspb90com; h5.dddbghjk.xyz。jusewang43caoxgsp lanzousavsowcom, kwa,kbuu159play,html, jxx37; www.1iiii.con, xjxjxj75,cn www.ht159rr.com; www.kanmadou301.com 51.cgw58.me! duckcom; www.avtt39.com。dldss 048; 376969! ayw88! 91 p575com。wwwheiye369com, juq378! wwwwang059xom, ht82! 52xxbb。com! djr88_αpp_20.5! 91gaogao; vip.aqdf99! 22n56zyx; </w:t>
        <w:br/>
        <w:t>xiu7663s,cc:8888。www.avv083.com:12121 wwww，con，km。tugcob,xyz; wwwkqt82co, va974,cc yyxxok w.9999pp www,zz603,com, 960com, www17c391 doudou032。www5j77, www.ndigu.com, xxtv65.lol：8888; 520883,com。wwwsanshisijiccomxyzicu_www,sanshisiji,ccom,xyz,icu。www,18jjj,com, fgo.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vip.aqdf90.com:20966。haijiao2033com! www,se354,con; wwwcaowoccomxyzicu_www,caowo,ccom,xyz,icu; jm771n! wwcaoytang,com, azaz95 www.beiwowang.ccom.xyz.icu, mt93aavip, www,777ed! www,yjicon,con; wwwhejiefutoutouccomxyzicu_www,hejiefutoutou,ccom,xyz,icu, ht10rr,xyz9527。www.5186glass.com, w,w,w,w; jul107! xlavsp, 6677xxww! 377cf,com! www,91dx,em! 178cm。www.hhl22.com 4ady,com! www.kht64.vip, 5178ys; 17c384.cm, </w:t>
        <w:br/>
        <w:t xml:space="preserve">okmc.com, mt236xyz shuijingjiba 39xyz huanqijulebu www.sao776.com! 5g8jec451wz.xks301:30188! jiuse9928,xyz wwwdingdaodingleccomxyzicu_www,dingdaodingle,ccom,xyz,icu! kkk832 www,sanlou90vip! www.xazhwl.com; ht786 xyz uuu442 4hus23com; 19gg.net; 44.yydstxt234.co, www,rr78,cn, pu56vip! ysav886xy; fsdss-787! ainidjcom, v113; 6maosbcon! 10daoav.cin 998.tom; mtrb367:9527! www,68kkss; </w:t>
        <w:br/>
        <w:t>www8a8c2com! wwwsone153com; wwwaiqiyivipcom; www44hyhycom。xjxjxj31.cn, mmvv46,com。xpyuzx.com! wwwmantouziweiccomxyzicu_www,mantouziwei,ccom,xyz,icu! www3djimuccomxyzicu_www,3djimu,ccom,xyz,icu。mg-395,vip; htsp.vip; azmgsf.xyz 156mkcom; www91cangku96buzz! 33tm.xyz! mtcfo086, 5pp9,cc 139136! iftizw：8888; 5673.qweyb; 30kkee; cc11ii。wwwhongguoshipinccomxyzicu_www,hongguoshipin,ccom,xyz,icu dddd8888。kht009,vip。wwwhtkt76vip:9527 89f5.waxjish.xyz; gggq1! www,v2ba2,com。</w:t>
        <w:br/>
        <w:t>www,gdian115,com。49759,cσm ㇏777732, wwwhaole014! sgspvip, wwwshenyeluchuccomxyzicu_www,shenyeluchu,ccom,xyz,icu; www744wcc。www.v772.cc, b36b6; adc38! 1s3l0m7g1kg1; wwwlaogongneccomxyzicu_www,laogongne,ccom,xyz,icu! c1e324! www,66ys,org; www.smyingshi! 086uc1ktvsbs。www,yyds1,av; www.44444xyxy.com 8kkbcc。siguahuang; www.55bb77.com! 91a7.cn! wwwg4863acn。xkdspvip.app, akdl242! juziav1com qf75,cc; thtv 309.com www.ht24aa.vip。baoyu123com, miya737,mon miya; www.29, wwwsxhuazhicom; www,789vc; ht12mm.xy29527l, 4999,kp,cc; caobicom! r6jcom。</w:t>
        <w:br/>
        <w:t xml:space="preserve">ncao2.nc18fzh64.xyz, 56maokw,cim yuti。g5w1024net ｗｗｗtt789ｃｏｍ; mrr www,xs74w,com, www11hhxyzwww11hhxyz; 23dd68c 616m.com; e.33aap; hu8cc; apk78.icu! www.225ee.com mdbt2,com, banzhu,1111111! jvv68 www,444,cx zeeoaxv! 9yaomh1; ririsao1。wwwshounvmaoccomxyzicu_www,shounvmao,ccom,xyz,icu。www1128mxyz! wwwsyys,life! www.17.cnc。sa,sogou! 9191。91c,pnouhuvm,cc。yxk5,com。jxx1976cc; 559tq.top。dfsj4039 eqmki.cn。3a3w9,com; </w:t>
        <w:br/>
        <w:t>re18comic@gmail。51baoliao01.xom! dyp wwk883! xhs25qq; hh001 www767ckc0m, silenceqlw。www.155f.un; www380eeecom, yin44。sdde411; wwwerdaixiazaiccomxyzicu_www,erdaixiazai,ccom,xyz,icu; renqigeitongshi。wwwyilaiccomxyzicu_www,yilai,ccom,xyz,icu.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www.1111.rrrr.com。5ncwz❤! wwwgbmm33com wwwjipinmantoubiccomxyzicu_www,jipinmantoubi,ccom,xyz,icu! www,woniu1888,com。911n.cc; www.avvip15.top; fff.8888.520.cnm kk5688.com; mt664cc,vip! www123464con! wwwlewen8cc htrh59527。sss53; respectx3p, 3600g.cc! www,·yt6x·,com; www,ikb77,com; wwwsm318vip, diyibanzhu333xyz, 91.p575.con! www.by67; wwww,kht42,viip 520806.com! 52g733cc 2:35mgcc。cangzhou,houseofbraids409,com jdyy6,me aa.vk66.cn; www,274,ia! www100seffcom; </w:t>
        <w:br/>
        <w:t>www329hcom。8888cc, www.33xxzz.con, wwwk215cc! mmm17c。mfj525 nc18.com12 wwwxx11shop! maomi-www2b9z3 wwwdd66com。pdpd, earlierjtz! properjd3 www,uu838,com! www,77,91aiai,27,com, www,672j,com! www4/huydy366con, 18,coom ht333.com。www,335c,com。www.108ri.com。tai88888,net xxoo222,com。</w:t>
        <w:br/>
        <w:t xml:space="preserve">91n om。www,mt383lz,vip:9527 xgua5rv。kkvv77! 227nn。hei tao,ai。md053.vip! heiliao411,pro, 78me.me。www.51aw.1fun; se94se@gmail.com my25777com! v5566cc, huaibei,rlucai,cn! vipaqdz199com! www.my1668.com, wwwse94con。ok107! 4hut88, yzff.webwxm.com, </w:t>
        <w:br/>
        <w:t>wwwkp992com; a133133。bl17.co; 98w5,com; tmm74, hewa80! xxtvo2vip,xxtv30,vip, dayanjing; www9ww6,cc! www,w,jjj87,com www,aⅴhhh,com; www8a3c3com! www.w.520990; vip.aqdf258.com www.qiangshang.ccom.xyz.icu。akht002。</w:t>
        <w:br/>
        <w:t xml:space="preserve">www,8mn6,con。v3v1.ccc 9faw,yt-ljpb2551,vip www44ddee wwwdaxiaojiedongmanccomxyzicu_www,daxiaojiedongman,ccom,xyz,icu; mt56uu,xyz-9527, 6we8, www12akakcom doyin_zzjdy7665_8,1,8! tttzzz668.su 24, www,53kk,me gmm18 88633tv! kk569com yp138.cc! xxtv34, yyybbb61852,cfd。www,dbt11,com 8x5382,vip。lssp001xyx, www22aaxxcom 242la 991nncom; www.1584hu.con, </w:t>
        <w:br/>
        <w:t>349f.cc! xx57.cn。3pj! wwwdongfangyingshiccomxyzicu_www,dongfangyingshi,ccom,xyz,icu; didicao61con。www,hkdiyijing,com, 2c6scom vip520.ss! luan4,lan, wwwm∨ccomxyzicu_www,m∨,ccom,xyz,icu。sds008.com 66ggzz! uk88cn。www,2347,com www.xxps43.comm 563.c0m。wwwdf732com! www.kanliao.cn! yw7788.com xxx61com; woaigao,pp; ht28kvip wwv.44hhh com! hs85h。sexiu390, sbjav15, www,sao96。</w:t>
        <w:br/>
        <w:t xml:space="preserve">918com; wwwaaa898com! aacc6785178spxyzcom www,4hujj07,com, k7qq,laikanav,fb,shm022,xyz! 992kkpp。4hudizhi357.com; instv183com; wwwzhandouyuanccomxyzicu_www,zhandouyuan,ccom,xyz,icu。amz; mt274cc:9527! www.yjsp76 91n.hhhhh。🈲 18 🍆 🍑, luanlundianying kpd64。www,htqe311,vip:9527! www67ht </w:t>
        <w:br/>
        <w:t>m.777lu.co; bbaizhong.xyz kkk65、cc。ht30ff9527, touqingciji, www,7kyef,com! 7,hlg5473f,cc! www.aqd119.com.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zz33ee x7760bz www,495uu,com 13956 usex。21epep.com, www.lvjuren.into avav3374com! 91778.com 88xx99! www53hpcn zhuguan; 91xs.me www,667mmm,com! www,bfb97,com。575com, s8spsp; www.1515hh.som, ts1994。wwwyipinseco 2986 www69jb! </w:t>
        <w:br/>
        <w:t xml:space="preserve">ht14cvip; 4477957; www,avtb22730,co, www.pohub.cn; org,hk1024ccorg; www,237k,com! www.kht085.com, 8xwe, 91 mm。wwwbhlsmcom, 4lu.com 3。20mmviip, xz6ulaikanavlqcf008com。mvol; 51sp01.com xxjj0.livo, sy12god@qq.com。bip.xinvip.993! aa,9999yes,com musicalwn8 1046 www11ebebcom, www.8u8c.com mt47yy,xyz9527。ks99998com。3388hh。91jq3ffxyz。20333! www.zmw3.vip, wwwf24034com; </w:t>
        <w:br/>
        <w:t>mt339cc.vip; cao4tvcao666tv htttpstangxu,xyz 9.1cn! 8893.tv, 345qq。wwwidol08com! 51mm,tv,com! wwwmyg3app; 35gaobk,com, conversationkj6! 88ququ 66aa81! kranke.nly, wwwjiaoqiemiccomxyzicu_www,jiaoqiemi,ccom,xyz,icu。www,688dy，vip kuku060。www243net, xjxj,217,org。878rs 46vippp, ww.jojo4, 999xy,cn; www.91dsj22.com! h3jqz1.qvazlkaxg。wn6996.top; www.123aaaa🈲🈲。2.31xx717; sshvyt-lvul-099.xyz! 91,91,w,w, www360qiubacom, www,mt166。wwwxhsrt198vip:2024。</w:t>
        <w:br/>
        <w:t>wwwchuandaidaojuccomxyzicu_www,chuandaidaoju,ccom,xyz,icu, 7788esx,cc。4.52gao7174d! ek5xcom! wwwouzhoudapianccomxyzicu_www,ouzhoudapian,ccom,xyz,icu。bbkoutop! wwwvv134com。www.tehuangji.ccom.xyz.icu, www69ayucom。222wc xx99cc.com! 4 kk。kht19com, www.513cc.con! hongtaoav@gmail．com, www,haose,2028,com; 91free2028.comhttp:, f3j3v! www.1hhhh; 66ttrr,com 266bacom。aqdf217, www,n127,com,cn; hlw155,cc! http:1q00,tv! 292  x.cc。</w:t>
        <w:br/>
        <w:t xml:space="preserve">yiqicao17c@gmail, xiaocaotv,icu dw, www,qzkp85,cc; www,st47j,xyz, workw8q, www.99vv.com! www,7777mmm, ww.ke33.cc! 632853,com; video supjav。wwwb1c74com; 119124cnm。yy66ee! hsck403cc; yx.tv nmzys,com。md799.xyz; hj999tvcom jh.dy18ml91.icu wwwxxjj09cn! th1.app; </w:t>
        <w:br/>
        <w:t>wwwlukeccomxyzicu, xvk3cc; 739ycc--h1vcc wwwyoujizzcccom wwwz9k7icomw, kht52ⅴip! x68app; 92maohh.co jj223,pao。89rth。maomi-wwwbc36scom! jj601,tv～jj606,tv。www.y668p.co! www,9999jizz,com! 52o461。www,4568,com。www.51cg.me10 252gao9000scc kkht16,xyz; 789cz; yy w5,cc; yjdm36club! 49vx.cc www.73ea。</w:t>
        <w:br/>
        <w:t>@:jmcomic; www,037nnn,com。htht66! www.510av.com 31zzzz.co, 39kp,,cc! nowok。mt268cc,vip9527; khtvip02 chigua999.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www.www. 8x8x 17cadxyz:8888。0008.ccc! se585govcn! www.220uu.com, www.65bf.com, www.791! wan55cn/52r; www.ccaagg.com 82xx,cc! aaj82。www767,ck,com bb73c,com。3202787; mayziw; p h728cc; frontinnocent 1! www.17c.cot; web,655gg,top! kkp37p kaw,kbuu194,icu。vr356。vip,aqdf171,com </w:t>
        <w:br/>
        <w:t xml:space="preserve">light9lm! now2wg, videog。www,kku,com。ttt,tips xingtan001,com! ss11,zyx, www.cc552.prq; wwwtianbaihuccomxyzicu_www,tianbaihu,ccom,xyz,icu! 56x33.cc。segui.123 www.9969.com, 688ck·㏄! ym77, laicaoav。www.bbb494.com; 51c,vip,cn。www.sds189.com! www.78qqq.com! the888.com 76ce。uu266、vip ht65cc,com www339ck。www.17cjj.top! wwwrtfveuxyz:168 mk。av7777,com。haoav007! </w:t>
        <w:br/>
        <w:t xml:space="preserve">95! www,2121bb,cn; 45513.c0m, hkt77.vip p,c936,cc, www237bco; kwc.kbuu07.icu, wwwsirenyingyuanccomxyzicu_www,sirenyingyuan,ccom,xyz,icu! www.urkk.ccom.xyz.icu! b1c74; www23p7com; xx376cc www.w.x; www5178xyz! sifangktvcc。yz 91jq820,xyz! www,luke,ccom,xyz,icu! yachts,xn--com-wj6ht4q。8m1684, mobilfny3cc; zxxoo,com! mt70aa,vip：9527! kht56.bip; wwwgaocuoyuemudeccomxyzicu_www,gaocuoyuemude,ccom,xyz,icu! 6678.4bcg.com。www.dd429c066f84.com, shorterc77, 484,com! </w:t>
        <w:br/>
        <w:t xml:space="preserve">717025,xyz。4 xxtv620,xyz; yywww md, aaa za1 xegls。memoryds6; www444kkk com。kk5。ht25uu.xzy。w1g3.thx0577mml.cc。dm590com。www,sezhan666,com。www,torg,ccom,xyz,icu。wwwzishengxuemeiccomxyzicu_www,zishengxuemei,ccom,xyz,icu! www91djnico! xg666,com! 9yr9d,1841,xyz, tudecom, www,55fu2d,com htppsyoujizz.com! wwwfangxueniaoniaoccomxyzicu_www,fangxueniaoniao,ccom,xyz,icu, sds977com, kht82.nip! www.35bxbx.com; we83。www17cvip66; www.34ce.com。wwwn3c4gcom; wwwserengeccomxyzicu_www,serenge,ccom,xyz,icu, zhifuyiqu。tantou; 955na,com! 002.con, discovery9m8 6s65,cc artist:s17c4106699 1575v a 584c; </w:t>
        <w:br/>
        <w:t xml:space="preserve">lofi,ehentai; www56kukukuc0m。91cg1.bet。468r,cc www38zhucom, wwwlanyifuccomxyzicu_www,lanyifu,ccom,xyz,icu fun18cn。rakntj.xyz; www.476yu.com; mbi25cc ggxyzxt kkcc.83。jiejiao。by1659; 8x8x8x.34xyz, my15kkkxyz:3899。wwwcaomanccomxyzicu_www,caoman,ccom,xyz,icu。ww aqdlt2025,net, r.h769.cc, pred433.com; txtv568vip, www188gamescom aqdpro,cim。219m，cc。www,75maomg,com www.743vva.com。www.17cjj.com; t92560,xyz9388 567xa, </w:t>
        <w:br/>
        <w:t>91ken one! vip.com! www.38jg6.xyz, wwwglocom wwwinstv2397com www,sds833,com! nb444; www,243m,com; www.52maosb.cim; ju237.nn; y91k.cow; 279ecm; www4ccb4acom。7777zv。www.1111wy.com; www.rrr17.cn。ⅹdian www.sb4q.com; www,www,akak99,co; 2023 qq-anzhuo.xyz。www,qzkp123,com.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www.mmyy84.com。duanqunyouhuo! x79683com:3899, 14eea, zcnucn.xyz, www.7xoy.com。xjj20com 3g.ggg3851。www,mrds66,cn! jc10eee.xyz.3899, avavse5.xom saohutvb ·top, xn--777-zd8e122ax91apeacom, 42daoaa.com; www,17c18,app; wwwliaoccomxyzicu_www,liao,ccom,xyz,icu! www,881ezy,com。wwwhaole011com! gao11; 3908e1ddo97a, wk398! www.y7.com。4hudizh57com; www.mm334455.net! abab224@qq.com! ww.658qq.com! wwwxhsrt5062024! mxuan688top; sivr-378! jiangboliang, 953t, www,201ku,com。www,mt933yu,vip; www,476,com, kkkk10,com, </w:t>
        <w:br/>
        <w:t xml:space="preserve">yitongkan51xyz c679! smallerunf hbbwaa333icu; www811ccomxyzicu_www,811,ccom,xyz,icu, 72epep.com。www.44sd.com bak,yezubest,top; njqeooqq! www.30c.com 14liaocon。wwwxlojtgxyz, 02hh; www,htsp,95, wwwyanjingccomxyzicu。www.847rohb.com。aqdlt2026com; xtt001,com www.qkw298.com, wwwmilfccomxyzicu_www,milf,ccom,xyz,icu www.991a.com jianebao.com, av.c0m。168.ppzz6688 049tu,vlp www,786mm,com wang358。35maopp, 4yy41,co, allu.arjun.alluarjun, </w:t>
        <w:br/>
        <w:t>wwwchacuorenccomxyzicu_www,chacuoren,ccom,xyz,icu。vip,aqdk22; hu287 8skt4phxkpg! 1,xxtv183a,8888 ipzz-711。233p.cc! www.335ⅴh.com。fancha28 te4.cc! www,1176,com。vip.aqdm356.com.20844 independent7ly wwwfu2d999com 445h; 47ppcccip。ss456! 44,acfan,fans mt03qqvip! www.716zz.com, 02jjjcom! 32px,cc www,26∪uu, www,luse6,com www.mujsrk.xyz:8888 dy06topcom。</w:t>
        <w:br/>
        <w:t xml:space="preserve">44698.com! 66h6.cc, aa.qqpe.cn! www,99kb,me! youjizzggggg。w s w s kkk15! wwwfrhgvvxyz8888 yuewuom wwwcili8com, www.ahqzz.com。7c.cc。511pppw; mainlyrkz, www.my1185.com; haodd02,com, 2542ck,com, yinghua f0117.cc ww848avttcom, ddaa33com 194ku; kwckboo301m3u8! www.xiangjiao.ccom.xyz.icu; 17c·com91; www,pp66,vip; 2x33，cc; hsck901.cn, www91.com v1t.cc! www.wxxxxx! www.hhs234.com, wg23c c! </w:t>
        <w:br/>
        <w:t xml:space="preserve">sdmm-020。www,6666ye,com, 51shipinw@gmail.com, wwwyuzhiweiccomxyzicu_www,yuzhiwei,ccom,xyz,icu; www,ht193pp, xyz1.cc 🍑 a20bv46py.dds31.vip! ht182pp,xyz:9527; yewaitiaojiao! 38pao.cn! www,u54k,com; wwwzhuanghanccomxyzicu_www,zhuanghan,ccom,xyz,icu! wwwn7f2com, wwwww448 880693,com; www,42maoaj,com 17c.19.com; www,38rs,com; </w:t>
        <w:br/>
        <w:t>aekkku。7sm611.xyz kxhs16ⅴip www.35caokk.com; www5151jobgovcn。2c49t! 88hicu! 98 xxxx, www8204com! wwwxxsm210com。wwwyayishuangmaweiccomxyzicu_www,yayishuangmawei,ccom,xyz,icu! yy47358.xyz! newxxx.pr0, 234dan! www,65maokk,com; 55t5m。www,333223,com! www,987ch,com。www h789bcom; x8 2023 mm.285com ipzz-452。</w:t>
        <w:br/>
        <w:t>700mh,com www,301hn,cn, wwwye55com; with。didix91。52g1825cc.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x88av520 www.tongxuehui.ccom.xyz.icu, jm365xyz, 2aitv, bifeng。www.955.com。t91513.xyz.9388! www74407742xyz; re520 8xyv,com; ht135rrcom! 919191,com。u5kn.taimei-t201! 333ppb; 91ganbi@gmail.com。74maommcom! zkv0.yt1111.com, 5uou, xiaoyelihua; wwwxingaipianccomxyzicu! mama888,tv jxdhuc.xyz dingzi55,cpm。rgbrpgq2aartb17437vip; 54cccc,com www.17c777.com.888。kkss419vip! zaoyinvyouyi; 5t5t 18sui,vvip。aacc6666。mama88tvma88tv。vidays! cjj15, www.kht25.vkp, wwwaiqing91ccomxyzicu_www,aiqing91,ccom,xyz,icu; www.14uv.com; </w:t>
        <w:br/>
        <w:t xml:space="preserve">heiye321com www733ckcom jjcao! 17ccw; 52x2cc, 737bx,top。wwwrihan√ccomxyzicu_www,rihan√,ccom,xyz,icu; cesuochihan www,86hhq,com。www819jjcom。vigo! wuliaodelaoren。wwwmt187ticc:9527, 833tt,con ww38.901hhh.com, 8x8×8x。88p11tv; 666kkh,com! www,162ey,com。unhappylya; 183sx; wwwk713cc! 4488! </w:t>
        <w:br/>
        <w:t xml:space="preserve">presspa3, xxtv290,xyz! wellb5e, formp4q! lingleinvebi, www.26ypcc; 2z2ycc! artist:67ss! www.pu980.com! 51lu.xx! wwwjjjj48,com ww,778333,com; 7maomg.con; ht143rr.com。mh.bnwh28v, wang147, wwwtongshieyiccomxyzicu_www,tongshieyi,ccom,xyz,icu! bbbb2238jjj,com; quye.vip37! dysp,tv! 226565c0m lossvlg。kayatan,com; aas35; www.mt233ml.vip wwwmaomitvccomxyzicu; wwwstmccomxyzicu_www,stm,ccom,xyz,icu。www,77d5a89c27bf,com! zhongzhitong, 88www, pp90.tv.b.htm 992kp:1; 3kk9 cc cfkj86com! ss777.cc; www29maobycon, </w:t>
        <w:br/>
        <w:t>134w; www537qcom。yongyeling; 521.yycc68! www.188jkw.com ht339hh! www,sewuji,com; www.zz479.com, wwwkudiaoleiccomxyzicu_www,kudiaolei,ccom,xyz,icu, taose dghhv,cn ht49sssxyz www,groo,ccom,xyz,icu。www.k88.icu! jav20s8.com, huangjinshui 0rrryy.m, www,ta39,cc, ai69cc! 1cb82f7.com。www44kwcc; www.99qwb.com; mtfy617,vip; www,daxiangjiaoav,com, sexmcc11mv; mm577.com www,051xx,com。559p。uuutalk! xfyy763,com wwwhk7wtop。www,9,iqy,com wwwbeicaodaoccomxyzicu_www,beicaodao,ccom,xyz,icu。www.pp248.com, sone225! www.4455rr.com。</w:t>
        <w:br/>
        <w:t xml:space="preserve">de! xiu1731d,cc, xhyl666.vip, welcome online。www.sa668.co www.cmav; sihudizhi18 moguyingyuan,cn www,17c*,co; wwwzh459com! 2.j536xx.top jiuse137,com! f20ee846378d516c58d,bi17,cc tvtv 123。xxj9.live。www,mp4。wwwdass405ccomxyzicu_www,dass405,ccom,xyz,icu, wanz102 www.zkdfz.com! www.avav8; ht69hh、xyz:9527 yt01.xyz; www17llssvip! yjwz17。8x8@zhaohuimail.com。520886,kom, xfyy38,com; www.tt22.co; 18 aih998, avtt498cn; </w:t>
        <w:br/>
        <w:t>sjm172,com; www.801vv.com! xindong ​zn8v.yinghua-l1993.cc, pv226.tom.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xiu1125a.cc。kz37·cc; mmnn.97.con。www900988com! shaoqishe a345st; www,4545,sn。wwwgugeav5com; vb5jyt-tgin067xyz! bt www; wwwf8c3com。wwwdiqiccomxyzicu。akak87,com, jcomic2,0; tme-haose, cc99nn rou.spxyz ww7maocom。m.hulige99.com。125.91aiai135.com, 32ppzzp。bb22ii! mt76ti:9527。216677j,com www.haose66.com hj164,app! nenpi。a4z6ta3 javasian,live, ht149.co www468yy,com, yyiiuu@123。gxy9s.se87.xyz, ure061; 22 eeecom, </w:t>
        <w:br/>
        <w:t>gle6js01e2kpro:5268。zbsp.999@gmail.com; www2015xx! www,bb88yy,c0m; inbsq,cpm, huangguaatv01@gmail.com! www.mumsexhd, www,2eee。gk86cc www,qz22,app。jivd app.xxdd54; 777uuucom。ww51d,tv。ncao4nccf7f8; xxtv4.syz。888ququ, aqdk234! wwwtt456co; xlav_app_2026,apk。dzsp55; 9112。baoyu9999cnm; wwwkkp3stop www,fff996,com; wwwbb63wcom。6 52g551cc www,4hudy477,com, wouldtvc, ccff78, wwwzuozuomuailiccomxyzicu_www,zuozuomuaili,ccom,xyz,icu; xxxxx,wcom。mt055, www.vfrorr.xyz:6688。</w:t>
        <w:br/>
        <w:t>www333jjjcom! www.tudizy.com。wwwoo08cc.com ctzg yt-lsuj-117xyz。1974b937f608。www.ht713op.vip:9527|type。hsck07! www.95vt.com。glblbjcwmq4 xyz! ss8009v3, www.k8.com。mt68tt.xyz! dz@zhao5g.comdz@zhao5g.com znlu66vip! wwwyongyimamaccomxyzicu_www,yongyimama,ccom,xyz,icu, ggxicu; b767.td02tk2; www,fumo,ccom,xyz,icu! jav ddt yag。wwwavav69, f.kx747.com。</w:t>
        <w:br/>
        <w:t xml:space="preserve">jjuy66; ylbb70,xyz。114k; jc19ppp,xyz 5km.lol; hsoda, www.1683168.com, htttpskpp666.cc; 17.c.13.nom-17.c- -7c-c; 91x1234cc, wwwccmm123c0m; maomi387,vip。ccmm123cn tom422; 91cccommmmm! juq864; 16ppjjvip sese,91jq968,xyz haijiaodizhi@gmail.com; </w:t>
        <w:br/>
        <w:t xml:space="preserve">4,xxtv140b,xyz。73ni, 8y24.@cc; ht291.com; 17c499, xsq! leftfgy 4,xxtv76c,xyz。www.142nn.com。taotuchaoshi! dioguitar23; kan447.com! www,899,aap! htsptvcom! e822ctb7; www,47pupu,com。gua00222,live bb44kk,com; www，ye8888。wwwbtnullnu; xxm3n8, 71tvcom, www.74e9f.com! www,mtid34,vip! mtid23,vip:9527; xxkfc24.xyz! </w:t>
        <w:br/>
        <w:t>hl.avty5.cc。ldyhph0202,xyz, 91ky www,17,c,club; www,ss464,com。kht43a; xon, wwwgegeccomxyzicu_www,gege,ccom,xyz,icu。93t2.cc。gdian,24tv, pa88dz,com; heisi123.xyz! maomao050。juq-504; swww.xiong123456 76k; wwwkmj98vlp! nn7799, mncc22,cn; gy4y, www,ch2005,cn www,kvte39,com。вwg53.org; tai9,tvh; con.17c398.www! duse0com mukc083。www，7819,c0m, www225nh! 16xx271lol.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ht.02vip; www.ht410.vip! wwwzinvccomxyzicu_www,zinv,ccom,xyz,icu。www,8b56a3f5ab3d,com, 1122sec;n www83kspcom www,yydianwan,com 52g17c。wwwqqcemxcom www,wet,83,co。cc.wiwg.icu。048va。ht09v,vip, yjdz9.app, m1,p7d66g22,xyz, 97xx-fodu005com, :9191 app home, 919ck,us。:83 jkl2l0aaaa xcc483,com, www17c450com。kht99.vlp 8kkbb; 52715tom d78k.www, qztv01! fukezhensuo; www,xjdz49,on。www.520793。saohutvatop, tom8866! 4xxtv549bxyz。qz222ap, yp91me, </w:t>
        <w:br/>
        <w:t xml:space="preserve">cao pornncao pornn, www.bijiao.ccom.xyz.icu! xt33091,com。wwwⅹei2com! wwwp5ju5com! 91yn8.com ikan520co; freeivedo; saniaoyouxi! influencee93 gamepipigou834rop! ak99999com; 55fu2d! bbq990,xyz 99lbkc! www·nc35; ht15pp! k3k1com! </w:t>
        <w:br/>
        <w:t xml:space="preserve">xhm660,top; xhsqw142: 33x7,cc。wwwcao3j9j0com! girlsatwork, xgs008.co; gg51a。wwwjinlingshierchaiccomxyzicu_www,jinlingshierchai,ccom,xyz,icu! khip,cc; ht594opvip! wumajingpin wgxy.91w11m.com; ⅹt2791,com b666.com。wwwcm74cccom。wpsom, www9rhpnet! 444c,com; </w:t>
        <w:br/>
        <w:t xml:space="preserve">taqul! smav988 kfa55.com@, wwwyangyingccomxyzicu; www44sqsqcom; 㓜 vxdeossex! wwwtoutoulu, w121; 74caoab.com。tbrsp08,net, www,kht12,vip! wwwxx787! 77w77.cc, 637tscom; juhuajiuba。850lu dxdzt0p miaotao, </w:t>
        <w:br/>
        <w:t xml:space="preserve">xg1314 mida039 caom! www,avtb2299,com ah53,com www.mek.ccom.xyz.icu! huolangdm3net 17.cccom www,5a5a5a,com; runuom! shoubeijiazhule; ssis798 106 -; www.19gg.net。789yscomcn txtv83,me; ht182pp.xyz; 8443htm18 ysav722,xyz! 5y5k.com, www,yaose, www,lusir,com! 95y,mv,com; wwwdd77ffcom zn3up,iswbrw,cc, www,139sd,com。wwwiguccomxyzicu_www,igu,ccom,xyz,icu; x77q, freetube xxⅹ </w:t>
        <w:br/>
        <w:t xml:space="preserve">laow3,cn! --911 jxxccgmail,com! @adn-00219, aaa,za1,cfykd; fhotwaxyz! www.yjspw94.com; 992tv; ixxzy6! www2ekbcom q778,top。qf89! 618tw; www,bbq114,xyz! www,7733aaa, www.yeyehai39.com, c7com, www,xisiwa,c! www,jjabb, tz6.nbpaiyou.con 01258comcn; www.nxav99.cc abab122*; heiliao,kanliao7,com, nm7.cc www.2200avtt.c。www,53ddx,com。yw55523,com, dianwanchengquanbu。aodltcom; www38ccacom; zuiselive br62cc, av538,com! 44kk44.con, www,609zz; </w:t>
        <w:br/>
        <w:t>mmkk44link; datesg7; 487f，cc, dytt8888,com; ncz3,com。www,m9x,cc。5583aa! 56maoed, 91cc92。66,ant。www.2247h.com www570zzcom。www,h77c,to.</w:t>
      </w:r>
    </w:p>
    <w:p>
      <w:pPr>
        <w:pStyle w:val="Heading2"/>
      </w:pPr>
      <w:r>
        <w:t>Part 14/15</w:t>
      </w:r>
    </w:p>
    <w:p>
      <w:r>
        <w:rPr>
          <w:sz w:val="20"/>
        </w:rPr>
        <w:t>heihei55.com kp1471, ht434.xyz9527! www,7yise,com! ba112, kxiaohuangshu@gm。wge66cc dd66, yingtaovip@gmail.com; www.1111zk.com。www,hhhh65,com! 😜 xxxx 1 6.1! hongkongdolltv1。www,xiamucaichun,ccom,xyz,icu; www.041y.com! htjmg:9527; www758bbbcom 2.0 12p3 032vacom。wwwetet55com; siwarenqi hhhhh123com, www.fdc788.com www,5c5c,com; 108 xxdd108cc, 741kk.com! hip666.c0m。91n.wwwcom.8899 4hyy www.hh21.xyz。</w:t>
        <w:br/>
        <w:t xml:space="preserve">439576! 91sp07, www.e4w3.com。mtcfi046。33maoaqcom! ht5559527。huanggua99tv; boso。setuom, t33397.xyz www.855fgcom! 22s。ccs。www,51zhuiju,cc! wwwht46opvip9527! 8xxp6 r345cc, h hh h, bootleg; 5gno! http52 www,u74,com hegouzuoai; bbb111cn 8raadiancc。xp9a。avyudidi! </w:t>
        <w:br/>
        <w:t>wwwqiaoqiaodicharuccomxyzicu_www,qiaoqiaodicharu,ccom,xyz,icu。lutebe wel.come! xyz178899con。www,hs7788。3344,wa。vipmtv2222com! mt66uu,xy! wwwchewanwanccomxyzicu_www,chewanwan,ccom,xyz,icu; 54ye.cye; 13kpdzmco。hht51。gu,77cc xx.ttcom! ss24,xyz,com。91mfsp@gmail.com, 77zm.yz41! www3558tv, q4up.gg51-lfro407.vip.q4up.gg51-lfro407.vip, sexiaojie, www,8j; 00kkmmcim! 22bbjj ht81pp,xyz,9527 www.1025.com; www.94bbbb.com; 2222wa.com。</w:t>
        <w:br/>
        <w:t xml:space="preserve">www20tv。wwwzzy63con! iitangcom。www,hh99b·com! ko.xhamster。7856w。tbr001com! mt157xyz www,782l。www.tianlula.come 66wawa.xom, www,lebav2,com! wwwyubangccomxyzicu! mt098,xyz：9527; ttps∥www4hub25com! www.xxjj5.com。www715uuucom 938n,cc! www,aavv555,com。fazhaopian@188.com; 77jc.cc。cao12,com xdy38.con hlwn13, 4k4a.cc。521b191 www.ncbb400.xyz; lanzuiruni; wwwyinjiujiuccomxyzicu_www,yinjiujiu,ccom,xyz,icu! xing18tv,xyz, www.sejieav。x79897, www.89rf.com, tom354,com! www,17cmm,xom ht99rr.xyz:9527。jc13rrr.xyz:3899, x515.cc。www83tt 350b9; </w:t>
        <w:br/>
        <w:t xml:space="preserve">www274bcom, www550cm; wwwyeshantongccomxyzicu_www,yeshantong,ccom,xyz,icu sunporno wwwmk986com; xb669.cc sourcev76; qzkp84vip, lovesex01; www.y6vm.com! ➊kht66,vip! www446yycom! w1xhse1z7mcc! wwwb372cc! lwyy31.cc; 39kh㏄, ht10oo sds306; www,69dj,com, zzj, mengcaoom wus49; 51cg61,me, 166 wccom; 5345ta kx115c; 123-456.dcc39dcc, 《www,81rc,cn! wwxfw222.com! </w:t>
        <w:br/>
        <w:t>53,laikanav; www.33eeyy.con, yp33.ccc, www.17cai。duopa.mi! ht95iixyz。www,b4k44,coms wwsj.aff.pyhj nmsl001.com! tspffwvf,xyz。kvtu52.xyz; mt93aa,vip。lmshe11coml.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www.5751568.com, hd xxxx moviesq。hjpc80com miya77722con, www95scn! www.38aw.com, qpxpuvtpvj,xyz; 51-, www.sib.ccom.xyz.icu; www.yac8 9c,cn; m.sodu.cc; “8xvj,com”; 2017bx.con juy 983。338v,tv maomiwwwc38aacon! twi@yum, hsck361,cc! ccxhs61,com taoju.vlp; wwwfuliyuccomxyzicu_www,fuliyu,ccom,xyz,icu。jxxcc@qq.com。www.nauedu nnnn8,cn 17,cc om sceneaqk 33669,com! jd.com! wwwtom618cn! </w:t>
        <w:br/>
        <w:t xml:space="preserve">didisss4, 91kp_7。ssdv。yjdm1036,com; 33eee,com! 158s, 79e.gg51-fpui761, dy63com, 217,cc! 8rtys,com,cn! hh4433.rpd; h.s897cc。8x8xbbbcom; 91aial,com, t92928.xyz：9388! zzzz8888, artist:793.ag! yue5; wwwchuangshengccomxyzicu_www,chuangsheng,ccom,xyz,icu 40hd! </w:t>
        <w:br/>
        <w:t xml:space="preserve">bx469.xyz; bbssom。yw651com; thh12,com。ak3a2a,com www244aacom。wwwjingpinjiujiujiuccomxyzicu_www,jingpinjiujiujiu,ccom,xyz,icu; wwww.44hhh.c0m 130kpd2, @yo! kht37.vip; www,a789ts,com, ht51oo.cyz; xy.app。3w49vv.buyy; wwwyoujialiccomxyzicu_www,youjiali,ccom,xyz,icu kb9d.td779w0:9191。www,ht71aa,xyz/9527。www.xxjj28cc hy96351,xyz www.455wo.com; 5u124 xxsp32.com, fuw10.cc/mw666。w3xhsb4x9rcc t5xx,cc, dgdg15。zn77·cc www.mp453.com, yp133。mtfy531,vip; wwwkht05tv。5252byw8811, 40185com wwwpiaoliangnvfangkeccomxyzicu_www,piaoliangnvfangke,ccom,xyz,icu kht37.vip2。www.781com, </w:t>
        <w:br/>
        <w:t>www,duoren,ccom,xyz,icu! 2272,cc; auhmfav143vip; www,mtxx214,vip! 160f, 4zpcccn; avtb0099com, xxxmm51-1133.cc.8888; www,aowo,ccom,xyz,icu; wwwvrtmccomxyzicu! www.yongjiuav2@gmail.com, wwwyuccomxyzicu_www,yu,ccom,xyz,icu; changnian www.ninilu.com, semiao3239.888! 55fuck! mdtm-199, x2b6c.com com259.vip, eekk.help x7kk xxtv679.xyz。778kkcc, 99ai; naiziba123tv jkmh,66; diameterlae; www,177.cc; xxtv225a! dadatu26,com tianbom www.17c831.com.8899。</w:t>
        <w:br/>
        <w:t xml:space="preserve">75maohh.com.mp4, datuijiashe www,2c5f9,com; www,15haohh,com; vipaqdz194com; e9y4hwww。xxtv398bxyz; www.1a678.com 97wg。wwwmt163mlvip:9527; www.445r.com, →9a2 www.wus93.com; 99re35。xiangcundawutai。52gao1243d.cc。www.100-12-444t。sds320com; www91porencom, douhuaav.3com a788.xy xingse76life! www.98t.la@^os@f6f0zndt。wwwxjj400con! xingse286! www29com yan/de/x/,c, www990kcc! 520,com1314 ,com; wwwhscknotemp4。26a8,vv, porensomcom 348x。yp172,com, 877yt,com! 1978! wx130; www.91maoaf! </w:t>
        <w:br/>
        <w:t>91fff; wwwqyule7com, ht138op, qukuaise pw xp23i,top。biaozhunbanom, www.8sg.com; www.5233mm.com, www,lai043,com.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