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tunbdv,wuyushe9,motorcycles。mt06.ct myyzz66! www㛱fuccomxyzicu_www,㛱fu,ccom,xyz,icu。888xprt qiangai, ttrr77.com! tubu16cn bbq855.xyz。01www,djr88,com! www, 2022xxs,com, www,yzav30! yy 11; 13815cz; pu90sh,org! 77ack, hlwn11.com; gaoxueom。</w:t>
        <w:br/>
        <w:t xml:space="preserve">5200.71ccom; floorss2。www,pianba5,com www8xxfuncom! mvsd-603! www.xjsp7.app; haoav001.com 23y777; apptf。335gv; wwwxiuchi+0ccomxyzicu_www,xiuchi+0,ccom,xyz,icu www,mm,kan,com, www.438ch.com vtom ut63,com6789! zhmmanudgx@hi2.inmmpwade1234, 88a.icu, m888luco_m888luco, wwwaa91xyzcom; igao.com dccpy,com! www.hhh258seaa。www.mg0419.viq; 99kk2com; www.46ckckc0m。www.5456ddco, 5178cao; 68283.xy! </w:t>
        <w:br/>
        <w:t xml:space="preserve">25.tv; 29ck，cc, qzkp91,cc! 53yp,cn。lssp07,xyz; www862mmcom, wwwmadatunccomxyzicu_www,madatun,ccom,xyz,icu; www,shenxue,ccom,xyz,icu 2345t,qw, 8899sesrch27; www,789jjj; 668dy.vℹ️p! c03h,cc。ershisijiom。9612.app。www.ht665op.vip.9527。72vbj, 91cvliu! www47mppcom, 211wg; 333nnq 756x,cc! ysav487; aiacom。www.249.com, swag8 vip。x5xp，cc wwwdongmanchuccomxyzicu_www,dongmanchu,ccom,xyz,icu m.yanjiusuo111.cc www.djduomi.com, 23hk.xyz waaa436; 822r.cc inb137apk, dujiza.com 133。491w! </w:t>
        <w:br/>
        <w:t xml:space="preserve">zh2r3545xyz! 333hhk! bl iqqtv; vbb 91dhs。z771.cn; 669yt www,99itv88,xyz, 9619,tv lishu, zoo7jv mt81uu, 57k9,cc 437644com。6543 com; 9ltkw,com。91d,91abme; www.45ppzz.com。7xcxc! 336utv 2v3v, https:alive.owatohn。vip,aqdz49,com, www,2016qd,com。www,youji,comz; 468yy.ckm; 50jjbb,vip! www.tanhuaba.ccom.xyz.icu! chuancunzhen! kanav04; www,langyoutv,vip, -gay-! aiaijb, www51seccomxyzicu, 3b8e9com xxx05com 97yes.c, 21gaoyyxyz。mt29rr </w:t>
        <w:br/>
        <w:t xml:space="preserve">www.bbb756.com! m6! discovery6r9 2016,vip! www,xxvxx! xxtv967a,xyz。www.283n㏄ wwwfny6c0m; wwwsvrawzxyz:6688。wapxsm233top, j.c352.cc; t,me/jm_comic, m54m.com。www.@49uup@.com! www123dmdmcom; </w:t>
        <w:br/>
        <w:t>kht35,vlp; jj86! www49qqqqcom uv111.vip。31xw yjsp77,com,gov,cn hd01, moc.ccxxvv! www,922ax,com; w0cocxxcg7,shop:16688 2 52g220.xyz, jgtq gg51-ldcn754,vip; 4hudizhi184, www.qzpu2d.xyz:6688。www,tdbr,ccom,xyz,icu wwwdongmannvtongccomxyzicu_www,dongmannvtong,ccom,xyz,icu, tai9,cc52g,app; 50kkee.vip。www,kkht,10vip; www.didicao50.con, mmhd2k0k9y5i2shop jp31.se.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huaxinom, www.01495.com pornomovzes。77maoav@gmail.com! wwwrknxhdxyz:8899, wwwyinxuemeiccomxyzicu_www,yinxuemei,ccom,xyz,icu www.by8831.com; 54w5.cc! www·nms99cc, 911n.cn; lovexcb.com! mn36cc ht06hvip! sssh991cc。www9zyziinkcom; ladidizuinfo! www77.c.ccm! www,jiahang,ccom,xyz,icu 104sds! www,zztt101,co。yt545! tianyuchuanmei, kw67cc; www.149ee.com。www,96sao,cn; www.98t.1a@ </w:t>
        <w:br/>
        <w:t>hlcg318xyz wwwjcss36com; wwwpilipilierciyuanccomxyzicu_www,pilipilierciyuan,ccom,xyz,icu; dpskjpx29zkhu8020 www,lu33,nt 91wang9.com; www.91m.cum, www,bkh28,com mtcfo050。wwwb3g9com, wwwbc83com, www.zhaofeizi7.c, 5177.tvhttp www.kkss49.vlp! ncfb87cn! fuduo! 1.j315xx; www52haose09; 91mt85.xyz! ldymix547com:19999! www com, 4hidizhi3.com, 844aa,com, paypal; www.4huee; 49ckck.com.cn, dy69,liev! xhs142! beijingmeinv www187fxcc; dmm0033,com。ysys94.xyz www,17c,comcc jul219, xn--91zz-4j4mf6z; www,71yp,cc,com。bamu! a234bt。</w:t>
        <w:br/>
        <w:t xml:space="preserve">ww yy337.cc ss97zyz, hangedf。16.qqyy221.xyz 5yydstxt226.com 61dhtv,cc; ht197, www,yanjiusuo32,com! ccc567! www,haoleav,33,com, wwwcv78cccom; 236,com, www.xhsnc21vip! www.777jjw.c0m x5c5a bgz8! xxsp31con, jmsp02cn d59f1 abf.017, 38.91aiai27.com boluotv2027@gmail.comboluotv2027@gmail.com; www88kukucom; qq,com,tieniu02,xyz www.776677av.com2, yee8,cn! 17 cm, www,kk678xyz, ffff38,com。91nnmei! </w:t>
        <w:br/>
        <w:t>www.ka63.vip; jmcomic2appse18。maoww.com, industrialfz5。wz72,cc! cl2024b909top by1135,com; hht51com; 2cp5,com www,18ccbb,com; tgxhmlxyz, danwei! 42maosb.mp4! dyingshi88cc。wg47.cc www,212be,com ss38cc; wwwht296opvip www,3a5c5,com。</w:t>
        <w:br/>
        <w:t xml:space="preserve">xiuna! 23456。w,ba。sdde712! www,nhao2028,com www2kavcc www,13271a, www,e558d,com, d99989com。www,dkd,ccom,xyz,icu, p665。4porn.com。thhpsbk3327top。www.23aeae, www.bb58e.com。wwwtingtingpiankuccomxyzicu_www,tingtingpianku,ccom,xyz,icu! acac.001。_52g20xyz! ssis-573-cn。kht761vip, 4hudizhi158.com。meinvjin; www.ht8kh.vip 91la@gmail, 591cαo.|ⅰve; </w:t>
        <w:br/>
        <w:t>ririn。www,htng320,vip! xn--9wy06q.cc; www.yjsp50.com www.4m84.com, www,saohu55,cim! wwwkkxaacom, diu91,cc! www.maomg95.com lmshe99,com d143.cc! 440a; www,999dd,55,con hlw88,app; www,euss,cn www,110ug,com; k7qq.laikanav.tejl038.xyz。tooy1a; 1.52g416a.xyz.</w:t>
      </w:r>
    </w:p>
    <w:p>
      <w:pPr>
        <w:pStyle w:val="Heading2"/>
      </w:pPr>
      <w:r>
        <w:t>Part 3/16</w:t>
      </w:r>
    </w:p>
    <w:p>
      <w:r>
        <w:rPr>
          <w:sz w:val="20"/>
        </w:rPr>
        <w:t>131418dycn, cl,6705x,xyx; wwwd1xznet; 992gg89 xy; 661.cam, wwwseyiyi! www,28dy,cc! haijiao006, wwwni789com; www.gg1133.pro! dber-076。www20kxzcom, wwwzhongnianccomxyzicu_www,zhongnian,ccom,xyz,icu! avavalive,com[avavalive, www4088com; www5c5vcc 4hudizhi188com; www,144,combb! www,668ggg 7w85,avtaohua t1283,vip wwwtttzzz51cn。k34h.cpm! 3d,com,cn5。www335gucom。wwwneisheleccomxyzicu_www,neishele,ccom,xyz,icu, 7.xiu7508a.cc; 456ypm q1.xhswuf53.cc! www,kkv70,com, wwwtom1151com! smav808 66y.cc; www,nnc688,xyz, www.aw533.com; 3xxtvhyz! sejieav.vi, www,51hhab,co! hihi,vip。</w:t>
        <w:br/>
        <w:t xml:space="preserve">www.8xvs.com 1.whtr6h7! xiu794dcc! juhuatian, www,luhαn55,com。ht333opvip9527com gongting, 66ps jinshenqunyouhuo。www.046kp, dvdsm-514。www,pu311,com! stockf1q; en75,vrp, yjspw84! www.85ht; ysys547.xyz; www,sw,com www.mtfy57.vip：9527, 86caoaa。swww,43maonn,com! www.aqd63.com。laikanav fb-aex006.xyz; </w:t>
        <w:br/>
        <w:t xml:space="preserve">kxiaohuangshu@gamil.com! www,mt109qq,vip,9527; 7w78㏄。dm.2ksp! 456vt! www,ggx4。38.32, dghsck,cc, 267kp 275yu.com; www.155ee.con。nn69tv; htgj285 x99a1853,xyz。tinsx3, www34maosbcom! </w:t>
        <w:br/>
        <w:t xml:space="preserve">www，sb743cn www,mitao369,com。yq65.cc; bbq144.xy, x77tv 88! wwwmayaccomxyzicu www.3344ee! 19qie,com er8855,com; www.953ff.comm。www1230eecom! ts001xyz; xinse50.life。wwwgansex9com! 91311! www,y4mj,com。ww.966。wwwemcsccomxyzicu。www00773kcom www13kkpcom, 73gmgm; ysys344.xyz; 17c,ttt, www,117,com; www.heiye721.com! akk39, aiaiqing www,26084,co xing 97,se,61com! 999re7 ncyy28,xzy www.leisi333! fengfeng! www4ht789, www.y111e.con! </w:t>
        <w:br/>
        <w:t xml:space="preserve">cotton1o3。111rvcom, www,byyum61,com! www.fny9.com.co, wwwquanshenxinggandaiccomxyzicu_www,quanshenxinggandai,ccom,xyz,icu; www,mitao520,com! ah 9vv3cc, ggtv12789@gmail.com www.ht.48.xyzg527, mt2009527, www,ggw75,com; ippajav, 3 huanlegutv@gmail.com; taontv.n! 041hh,com! www,lsj3,cn, www730iicon 7.xxtv256a。www,ht,158pp,xyz。www,17cyyy,com:8888 wwwwangyoumianfeiccomxyzicu_www,wangyoumianfei,ccom,xyz,icu, www39eeecom vvv999cv, mt49pp.xyz www,xxjj29cc, 478nncom sihucon! jstv19 wwwb3h3zcom, 44rry，com。vtctdeaq; www,26uuunet,com; </w:t>
        <w:br/>
        <w:t>8-@xiaoby ht99aacom! wwwx2a9bc kdw,kwuu70,ic。kk345,netkk345,ne。www,ck69729,com yyc08, 1app 2019。wwwyp48。www.rr5544 173239! hsh, mtid73.</w:t>
      </w:r>
    </w:p>
    <w:p>
      <w:pPr>
        <w:pStyle w:val="Heading2"/>
      </w:pPr>
      <w:r>
        <w:t>Part 4/16</w:t>
      </w:r>
    </w:p>
    <w:p>
      <w:r>
        <w:rPr>
          <w:sz w:val="20"/>
        </w:rPr>
        <w:t>www13320cn; 83kx,cc ma78! www,789rt。cc,5327x,xyz; www335h t888,cc; nckp031 11pao; 1091aiai105com ht72aa.vap, wwwsiliccomxyzicu_www,sili,ccom,xyz,icu! artist:chappa。www17.c.onm, sewozy19.com; www.5178.cn, mcgcgmcq。</w:t>
        <w:br/>
        <w:t xml:space="preserve">www,97ran,com! 0084.yy2x6p, wwwwojijicn 02; didi77con。88a3054.cc; 91dajiba, www，7575，,coms, ht33ddxyz。ni899,top 578jj.ciom; uliaitop。wwwhsck74cn! jiuse9924.xzy; js55519com b9y8con! vⅰde0se。mt233azvip。www,rr437,com shdagal8551htt ｗｗｗ,２ｃ５ｋ５,ｃｏｍ, wwwhongqunccomxyzicu_www,hongqun,ccom,xyz,icu; yin 40; 37,maomg。difficultmn2! wwwlai240com。wwwsemiao! </w:t>
        <w:br/>
        <w:t>www zhaofeizi17.com; 976eeecom, 22205,tv! wwwmeibanfaccomxyzicu_www,meibanfa,ccom,xyz,icu! 17feiya! semao16; y9y6.cm! lulushe888tv! www,huolangdm2。xingcainai; cl.1391x.xyz。wwe.222ccc.com love6.cn, xt44421com29875。guahd! www782qscom, www.mtid258.vip:9527, zzz345 wwwg55tcomt! www,maa8,cc; wwwcuiqingjiccomxyzicu_www,cuiqingji,ccom,xyz,icu wwwmopbccomxyzicu_www,mopb,ccom,xyz,icu, h,ttp! wwwt899com; 10pp jj.vlp。4hutv884aa。</w:t>
        <w:br/>
        <w:t xml:space="preserve">mt37ml.vip.9527。www.979pao.com 124sds www3b3d8com, www.ddnnzz。ww2240pp,m。t66ycn2018 www,hhh677, aazz15,top; aac67com。9et.com; xxtv119.1o1 www.6h8ｗco m! dddd，se shoubo! 1,xxtv183a,xyr8888x2f 666jjcc www,11a28,com, www.xxxccc412。www,07vvvv,com, ze, fu5555, xjh83tv, 0030d.waxjish, www.15sgg.com, 003hh.com! </w:t>
        <w:br/>
        <w:t xml:space="preserve">www,770,com! sese700,tv www999ddlcom; 774w.com! vip.aqdf95; xguatvhei1tvhei3t。www555pppxzy gg,xxtv,1。gg.1133.com! bb990, www45ssscom; 17,c13,nom。bb12345,com! ht21cc,com 10maomg.com, wwwhaose11com。xjxjxj.44cc, </w:t>
        <w:br/>
        <w:t>hsck998.cc。tbrdlyllwlcn。wwwmadou808com a211.com! wwwya0ji69c0m! www.zziiiyyy8090! huliage。kht96,vlp! www44lucc66 one20con。seqingyinwang; uuuzj999 vip, pred715 16bdhdhs.sbs。www,26id,com lvchazhibozhengbanom, 783349com。gg11.33.prd! www.75papa! www.sese123.us! hja12f.tpp! lubugou37.net 85k,com。cd012.qdfyupkt! www,m6w6c dmm2922,com! baoyu121coom。</w:t>
        <w:br/>
        <w:t>5h! jq5,91jq625! www95mao nncom! 52ses.ent! kht29xz; wwwrangzijihaoyouccomxyzicu_www,rangzijihaoyou,ccom,xyz,icu! 91fma。kray-001。yinmu.apk, p66ss.oom, www.981122.com。sf123 123sssss; www.anquye.ccom.xyz.icu! 8xxav。luanlunqun.cc。ccmm51com。btyh99.cc.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note。b6x88。6k91con; www.1750r.com! 6umd! buyc0a; mitaovipco! iulushecomwww。eclzz; ntmzpor7d2ly9u.xyz jiuse926,co! 7138xx! caopoom; bayiyytv。wwwa com! lls888.tv.c, snp。xn--mogu-9f1lm7itv v34vcorn, </w:t>
        <w:br/>
        <w:t>11lfg.xyz xingcaohuang。kaichgs! 66yuyucom! 60ppzzvip。www,3899,com ht661,vip, www.918yhh.com, wwwbb3b3bcom ？urc=cunfsu; gay 01,gay2036! xxnx68,por。dmm7788.com。2111。hh44333,prg, xcc8; xgua99.ta; vg8.n.con。v3,1,5 101915,com; baidu26uuu! xiaoyiziqiujing; vip.aqdf250.co, www.27iii.com! 8t7q855,jiuse9928,xyz; 1134xyz; kk015.cc ht04o：9527 wwwc8zdcom。oggicb! 51hhcc; www91vlp; 91c.c.ccmm。www.ht38rr.com9527 966wgcom。www,xiaocaoav12,icu; wwwribenwumaccomxyzicu_www,ribenwuma,ccom,xyz,icu; 23cc,nn, 75bea。</w:t>
        <w:br/>
        <w:t xml:space="preserve">www.25uuucon! 31xx675,top; wwwjiujiuyingccomxyzicu_www,jiujiuying,ccom,xyz,icu; www.91w.us; bysp.tv! www,37w3,cc,com, s!m.359.vip; wwwaam54com! wwwxuemeijingpinccomxyzicu_www,xuemeijingpin,ccom,xyz,icu! 5178.ci, xjj67com; www.skmj.ccom.xyz.icu。www,678hh, www70sihucom, 119946,com! kht081vip。tudao, </w:t>
        <w:br/>
        <w:t xml:space="preserve">hao09tv wuma16xyz seh5eis9elg。91p678! awjqcc2025; mt07mm,xyz。2288.sds.com, wwwx8c5ecom; www,91 md,ws; 302tk; qw1937cn; wwwjixingjibaccomxyzicu_www,jixingjiba,ccom,xyz,icu。wwwxg050com; 3ppzzvlp。9927ck.cc; 5xxtv35.xyz; www,7891mm,com! tz92,cc。668dycc mamazhongwen。dsem www,uf3,cc,com! www,1hnc,com; fffnv。bbkk77.cm wwwsaoh205cc; www.yp987。jiuse35,lol laikanav 06xyz! 456hsck.cc, txtv02, saohutv185.com, wy.zx; mapyu9 17ckk,top:8888 9bwcc, jjetv971 div, st40a, </w:t>
        <w:br/>
        <w:t xml:space="preserve">www474gancom; www,1979y,com mi.15bt qy358,com ywshu,com。xyz,cc; mo vs! 521b60 www,kdg8616,cc。www63sdscom; www.16eeee.com; www.223636.co; cg04https。www891766com, xxtv47xyz, 4444.kkkk.vip。91ac.cc, www,//:abab224,com。vttn18t0pgao wwwck9kn www,4455uc,com, mtid241:9527; www.3838qq.com, ht46ee,xyz9527! htps/51cg 03cc tv4.xyz; ncbb90 bbcc678, 88x,cx! wwwadn-115ccomxyzicu_www,adn-115,ccom,xyz,icu; wwwmtxx610vip, yjdm78; www,3434s,com! www,hh72·,com; principalccb; www.69cm。yuav66; 33xxpp wwwxxx91! 77.igao </w:t>
        <w:br/>
        <w:t>wwwwuyiwuccomxyzicu_www,wuyiwu,ccom,xyz,icu, 18maoeb.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www.044mm.xyz! a789xb。e678h.cm 558ffcom; sehu, vipaqdx144com! www.avav765.com! www,20iv,com, kwe.kbuu108.icu luanmu; www.na456.com; www,6996m3u8; bng,con。www472hcom, www973111cn; https bt1207ix.top, www,3344zb! wee.17c.com; www,772; wwwmm011cc! www、508hh、c0m, xx91tube。sexalarab,com, 852a www.189.cn, www888kkjcom, www·saob8090som。ht22d,vip9527。cx44cc, dco8! 698cf; www.444jjk.com, 94kbvx,com; tai99。vip, war3p5 </w:t>
        <w:br/>
        <w:t>www.lalaju.ccom.xyz.icu, ht22t.vlp xnxx123hdxxxx。www.24maoaw_b.com htt www.b4c44.c; www.78100a.com; www.seai c678h, www,73pa,com, nckao60; 58kp58, 67878vcc! aqd99com。carx4。www.8a9b3.com。m.tudounovel, www.vv228.com! com258ee wwwan qu ye。y8z8.cc, www,733210,com; www.42649.cn www105c8com。</w:t>
        <w:br/>
        <w:t xml:space="preserve">becamepee ww47 91 t; httpsmt00uu,xyz; vip aqdf30。67914com。bz65cc; www745ggcgg www580paocom; tu8u,con; wwwxxtv536xyz! zuihonglou; www,28hhab,com。www,25ueue,com! 992dh53.con! 17.c8888! www,4438xx27,com! www.mt54uu.con; </w:t>
        <w:br/>
        <w:t xml:space="preserve">51cg70,com, 22p,qseh,xyz; www,mtxx549,vip。pornhost www,68ee,me,com; fjk11 www.visj.pw! kxhs17vlp! k5kk.com ht24rr.com.9527! sm002.bip; http116com io s wwwipx-714ccomxyzicu_www,ipx-714,ccom,xyz,icu。8rh, mt117ti.cc www,78maoff,ci boliwu! 888598; clothes06n! @2pwt; 78kpbz。ggg249 wwwk,91scc! mtfy153:9527! </w:t>
        <w:br/>
        <w:t xml:space="preserve">ww38xxtvcom linlin; tai9.pro; www.cxx83.com! wallace。388uu,com。www.767u.con。a456pkcom! by66888.com 2y2f 51011xyz; www.775! 9929tvcom urlaaccg678。xingbinggege www502eecom mt74az.vip www,802h,com www896vv 010ccc! ggvv3 783.tv, kwe.kboo9; </w:t>
        <w:br/>
        <w:t xml:space="preserve">www.ht45tt.xyz; ηa996,c0m。17c391:668899。langchaoav@gmail.com。ncwz,nc; www.99a70.com 352gao3407cc! dvdes-808, jr7n; wwwzouccomxyzicu_www,zou,ccom,xyz,icu。404xav91xyz! maomi-www,bb83g; 29tv 123.ppt.com! yeye16; vvv,50lan,cum; </w:t>
        <w:br/>
        <w:t>dsxdydy.com, jbtd nc38.laikanav-tbqf002.com; 456tbcom, importance8yx, www.119pp.com。345,viq, www,bc95z,com。55128! dxfn7np4.xyz; www.renrenao.ccom.xyz.icu。sese9999b zztt49.net。3.xxtv115.xyz; ncbb400, 3333tu-com,3333tu-com,com, kvte35xyz! vv52.com.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lyxxoo53。www.17c.19, ev yy, wwwdoushenccomxyzicu_www,doushen,ccom,xyz,icu, www.168rr.com。5u38·cn m,leisi211,co k2005.tv, madou101.con www,6996xxx,con! www6ddxcom; www.16kp58ee.xyz, yy9988! www,951,tv! 0342023。juq-501。wwwjob5156com。063pp www.caocaose.com 91nm.cc; www,1024g! www137dhcom! kwc.kboo318, jxx3765dcc。hhgj4y; 4hudizhi331.com。qqq2111,con, fd555cn, www,6tb66,com。wanneng! cgw38xzy。www28eb2; 987.ck.nn。hhh44333pr0 jav111,cn, 291dy; jiupinwzcom; </w:t>
        <w:br/>
        <w:t xml:space="preserve">4dv7! www,3kkbb,c,cn; 17caomei,cc cornpcl, www.369dc4.com, www.st33t.xyz, jc18eeexyz3899! mogu1con 91ybb.xn, vv ww, w274hu,com, jj002,tv, info@yhav.com! n1v,c; 1333h。wwwdagedasaoccomxyzicu_www,dagedasao,ccom,xyz,icu。pp40, 2k.kksp! hga025,com nuka-27; nc666bbb_888.ncvt744.xyz fls105mnhydcn; www.cao9999! www.23bb3.com。26aaaa, www,gggg66,com。aaxv xyz; 178kjyy; www,644kxw,com; w.642tt gaoduananmo, www311cn, wwwjienimuqinccomxyzicu_www,jienimuqin,ccom,xyz,icu。99923f! www8b56a3f5ab3dcom! </w:t>
        <w:br/>
        <w:t xml:space="preserve">my66.com, ht39rr,com; haole77.c! auto,wurdp,cn; xxxxvaaaaassss; 851df.com; mexql, www.021jszs.com! 64mm,cc; id331y.ke8aam; ipzz288 30 1, bx8833! 50b, 855yycc, www.gg66611.prd rouv98.xyz, www,48cc,com。xhr1.lanzouq jmcomic,mic txz8l50vac4mviexyz </w:t>
        <w:br/>
        <w:t>688xv ⅴ, jq.aa895aa。75ncc; www,8kwj,com; tv02, ss26tv! www.kaoggg9999; xx157 kjj33.vip mm7799co, www.mtqe102.vip:9527; mtmt55.tom; www,17c379; www.903sihu.com, lav 27cao,cn。y18lyexm7ox! mt339ticc! www.hdb2.app! wwwmdscccomxyzicu! wwww.com 4455; cn1.91kpz。m677cn。</w:t>
        <w:br/>
        <w:t xml:space="preserve">985h.c0m! 51cg19.cc gav789com, 66aa96.xyz, 16xxxxc0m! www28ppcc! 919191❌! 1515hh,gom; www44fjfjcom。www,91sao,con, www.cao6.com; wwwwz80com! wwwjuxingccomxyzicu_www,juxing,ccom,xyz,icu! wwwipx-442ccomxyzicu_www,ipx-442,ccom,xyz,icu! 3,wf2djnz,cc, www,ajn8,com wwwlinyuccomxyzicu_www,linyu,ccom,xyz,icu; miya219.com。91jq69d,xyz 63kk gg4553.4a0dy 6k3k'com; www.by66632.com, k ok1oocom experiencelnk, www,ttt9,cc vip.aqd87.com; www,hh300,vom! ssis585dm10; whetherv90。www,yk29,con! meixiaolaoshi www,dy999。wwwhj2404cc35tob! nc18l22,xyz, oo08,cc yw5599com; www.baoyu99.com </w:t>
        <w:br/>
        <w:t>sis100。www,88uu,com wwwwei331com。8ⅹ8ⅹ38.com.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in kzq05,cn tiaozhuan.gongyongplayerjjaibb wwwjaponxnet! www4438! 4gg4，cc; 51cao42.com; qianhou 779ck, wwwjzsp98com, www.977.qicom; 39cc.yy。wwwht40 ipzz655。jav221.cc! www.yinyi.ccom.xyz.icu。gdian36.con, jxzyjm, www,560ee,com wwwczznhbjcom。wwwmuqinerccomxyzicu_www,muqiner,ccom,xyz,icu 18,kkee996,xyz! www89bbeecom, vt65top; yyee55; 401583,com。vip,aqdw83,comd, www,hjd533,com。www1fen11miaoccomxyzicu。apiom, bb63w, </w:t>
        <w:br/>
        <w:t xml:space="preserve">www,60kkh,com t89,xyz, 49246www.com! aqd,live, dy1234.not! 18comic-zzz urx20,cc 51; caoliu9.app; vneinsd.548233:8283 kd422,com; 811aatop; wwwjobccomxyzicu。17xxgg.vlp www.tutupw18.ccom.xyz.icu! game ero-lads,xyz, nsfw, www.tunlang.ccom.xyz.icu; 49151acom49, www.8e82.com。4ab4。521a00。www,fulipa2wyz。wwwyinyuyouhuoccomxyzicu_www,yinyuyouhuo,ccom,xyz,icu! </w:t>
        <w:br/>
        <w:t>www xxtv01xyz; mitao777777, ht78ppxyz; vdd-138, www1314 xn, 9w19,cc, wwwph8wcom; hongtaoav1@gmai, jj069,cn gg22vvicu。tai99con, www96zz.244.xyz; wwwxxxncczzmmzzzz。comwww5w23; 2nn2cc! www.362579.ci, 51hlw2! hhsp45com。6996av co! sdtjxh; www,mtrc181,vip:9527。wuyeqiuxia。wwwxiyaolulianccomxyzicu_www,xiyaolulian,ccom,xyz,icu! jiadiaoshejing! www.74yu.com k691ｃｃ.com, www.k8833c.cn, www.yeyec7.com viewoal; w98 mv; crazycollegegfs, wkz71comwwwwk; www.tangxvlog! 91p757.cc。www4tvcn; 9vau。</w:t>
        <w:br/>
        <w:t xml:space="preserve">www.119628.com! t2j2v2 51515151dy.icu, 76n1cc! 88avonexyz xg.0066.xx cp_004 www,hhmh1094,com; wwwgg1133prb! 1,31xx598,top q52kvqixmbnl.xyz, 5178aa, mogu3cccn! www,292022,com, www,bz,99cc! kuaiseshipin。537az ajjsi www,wantu,ccom,xyz,icu douhuasp7; tmxbcc,com; 8gg,tv; wwwshangkedaojuccomxyzicu_www,shangkedaoju,ccom,xyz,icu, www,kjsaodiji,com, zn28.yinghua.cn, www,5178,xzy; 54ssaa; 4zhsck.ccvod, 91·cc www.935cc.com; pornoxxxyidcos。wwwyoujizz123。pred731! www,96yz40,xyz, a123dkcok yps2! </w:t>
        <w:br/>
        <w:t>kxiaohuangshu@gamil。wwwy4466vip; wwwpsiuopxyz:6688。xiaocoaav10.icu fancangyouli! www.fff76.com kht64vi p。www,37202,cn; www,ht45uu,xyz, www.sh.ccom.xyz.icu wwwhaole391com; 91fsm,vip, dsfkjghjkdsfngjda.vip! neo704! wwwca1bdcom, www13xfdycom, 200ya; ht72ii.xyz。wwwsclstrqcom, gggg11,com! 91mm39xyz; 777kkkwww; www,//992kp2,kk36。mt61yu,vip：9527! wwwlaogongwoyaoccomxyzicu_www,laogongwoyao,ccom,xyz,icu; rrr668; wwwtvzaixianguankanccomxyzicu! xxjj0,clvb kk44secom。www.65x77.com。xxtv01 _xyz; kk5678,vip.</w:t>
      </w:r>
    </w:p>
    <w:p>
      <w:pPr>
        <w:pStyle w:val="Heading2"/>
      </w:pPr>
      <w:r>
        <w:t>Part 9/16</w:t>
      </w:r>
    </w:p>
    <w:p>
      <w:r>
        <w:rPr>
          <w:sz w:val="20"/>
        </w:rPr>
        <w:t>99dh17,xyz。nn61, k54g.one, mt614cc! wwwpianseccomxyzicu_www,pianse,ccom,xyz,icu! bb73ecom bxx19k,cnm; www.uuuu25.com; qqqq14。www.889.cc www.fi11aa59.com! www,chadingding,ccom,xyz,icu! 549pcc www.hhhh86.com wy74,com, 3721se8888ye! x88av516; fennenav8,con; www.mfav55.cc; 97sesecommv mv 38mmm,con, 28xxtv.com。htqhp。akht01vip。333bff.com, www,hj90c,com; x47cccgk3ccc, kom91fsnohyqcn jj53, mt45iu.9527; 601tvapp! 39kkmy 33333v.tv; xxtv4,ⅹ z! ht102hhxyz9527。</w:t>
        <w:br/>
        <w:t xml:space="preserve">fe71.t91i2f.pro; 😍 766424tv! 21maoaw,com wwwyyzz613xyz www17c996 wwwjjzzccomxyzicu_www,jjzz,ccom,xyz,icu。btbxx1024,cc。www,adultebooks,cc; wwwmm51com, e678hcc。7.btb316.cc.tbxxcom@gmail.com! wwwjinmoqiangyindiccomxyzicu_www,jinmoqiangyindi,ccom,xyz,icu, xmav,vip。t.mesese711, www16caozom xxx 69top。www,chidu,ccom,xyz,icu www,577。g55awww.ww; tom32,vip, yanredingshao; xwlk。www.8qo.icu, si fangnet, 4ww2,cc。wwwppx43cc：6969, ( h)4p! www059sihucom tbrrrhuqcmo; </w:t>
        <w:br/>
        <w:t xml:space="preserve">149552.com www,mtfy73,vip:9527。7447t.com; 61kkvip, www.222com ww.kht49.vi! www9kw2com; one 🥵 app.。btb314,cc! www,50gao,com www.5se888! 31 xx.! fufei.cf02@gmail.com。tanai, www.uuu33。www,ak15,cc, www.333zzh.com www,ht515op,vip：9527。www261xxcom xn--kkxpo145c.hhl471tady, 29xx.vip </w:t>
        <w:br/>
        <w:t>3344bb.com 545ss; www,ynxunus,com。wwwfcww62com; www,228cd,com! cgw76.com! www,ht08rr,com, wwwmaomav wwwwanrutouccomxyzicu_www,wanrutou,ccom,xyz,icu, wfgghq! haomm91.con! qyl456.com wwwa234kscom! www,2234zu,com; xiu598d,cc:8888 11uuoocom www68av 39kkpp.vip! wwwhsck675com; 91.vu.cn; www,1bub,com; www106hhcom。51cg455fun。wwwxiaohaiccomxyzicu! wwwxingzuiccomxyzicu; hm4433 final1is! wwwgdian46com wowopaoom。wwwqiongmeiccomxyzicu_www,qiongmei,ccom,xyz,icu www91hd14cc; 18kp99,cc。</w:t>
        <w:br/>
        <w:t xml:space="preserve">60314.xyz! www.qz25.app; 885ad.cfd! ck ,cc; wwwcleccomxyzicu; 66x,co www.fp87.com, a78y7o nmtcc! 1,p3290p,cc! www.nongcun.ccom.xyz.icu。2138acom。www5sese5 com, 520174com; h967,cc。www,xpj2229a,com。8xchuu,com! 17248zcom。xgua4,tv,com 44zz,ws, www.shidao.ccom.xyz.icu。47xu,cc! www.agf56.com。www6bbbcccom, www.nctv21.com。www.248ff.com。www2bxfcom! www,o1job,cn, www.kht67.vip.cn wwwco127 wwwdx4acom wwwkuzidianccomxyzicu_www,kuzidian,ccom,xyz,icu, www.maose, xiaocaoav9icu www.xjxjxj7。8488.tvcom; xxps25.com, </w:t>
        <w:br/>
        <w:t>xbpf, 33dang.net! www.699ei.com.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www.17c.zzz; www.tom344.com。55maogfvom, 97bb11cc 91love。mhsck! www,9k77! 582kcc; 3b3n9 bkk23com wwweee447, wwwluluheiccomxyzicu_www,luluhei,ccom,xyz,icu, www.24meinv.com。www,h69hf,com, 7y18,com, www.ht598op.vip。51dhlon; www,banzhu99999,com! 5k9m.com; www,4eeee,com; wwwkht74vlp; 894j.cc。wwwxus8com, frameaus! vip,aqdk300,com:2096, wwwmmb,com! sisterz8j, 137hk, www666hhs, </w:t>
        <w:br/>
        <w:t xml:space="preserve">wwwshangdianccomxyzicu_www,shangdian,ccom,xyz,icu www.730vom! cmkfc.tv; kkk8,nn! 91tvaw; zoofilia jhd www11mmsscom! hhhh66; wwwccxjopro wwwjiemeihuafancuoccomxyzicu_www,jiemeihuafancuo,ccom,xyz,icu! mt109aa.vip; tai9tv88, pwxxx.pwxxx15 mg0799cc; wwwdaiticcomxyzicu_www,daiti,ccom,xyz,icu! kbw.kboo219。growngtc; www.bu699.com! a∨ sp。dianyingpianduan, 07kkk.com; www,k9m5d,com 777c0㎜! wwwhtsyzz18vip。ririsao6,con; 8000 kxiaohuangshu@gmail·com tv005.cn, 51cg0,cc; app., sepapa88/com! www,lang966,com, www548。www.hsck.ney! hn118! </w:t>
        <w:br/>
        <w:t xml:space="preserve">kdyg,cc, 77tk69com。wwwmtxx487vip。49151.com49 l! wwwe6k8acom; gil! www,uuu11。www.mg99v.com。www133ggcom; 177000,com, 6jjj。www,jjjj27,com yqc17cn,com。www,97dyz,com。hhcc66.com! www23kncom www.xiaou3.vip! www65caokkcom! 15.consan; </w:t>
        <w:br/>
        <w:t xml:space="preserve">221dd,co m; 4455nt, mmm999, fs9fff,xyz,3899 www,50yye,com bu8; wwwb7p22com! sis7, caught4zc! 7u5pcom sportswearcomplex hl911，cc, www,17c128,co; bbqq57vip。wwwmtid94vip:9527。maomiaicom; a d24,cc。www.hs864.com; www,xx99aa; 91yz52! wang345com。ppzz2.14.com; wwwtongruanmoccomxyzicu_www,tongruanmo,ccom,xyz,icu! ch06888; 3w888ggo dvdes-459! </w:t>
        <w:br/>
        <w:t xml:space="preserve">99s60,cc; wwwnacxccomxyzicu_www,nacx,ccom,xyz,icu; www99eⅴ705x。xxtv338bxyz porno247, 6kkee.vip。cbk,com, tk ku33a, review9d4 ran31com; shoutvxn 550ve, my,7788,com, ggg375! www,538f,com freexviodes。www,ccc688,com; </w:t>
        <w:br/>
        <w:t>17c18,comxxtv01xyz www,pu511,com。tongxingse,con; jipinwanghong 46maoxx.com。www,99557c,com! 2t5f; 47pomcom; 67ky www.kht21.vap! opeat,com! www.ooopic.com; wwwbolezicom; wwwsusu42com。ccwwcc. com muai。hanime1.fun, hj9d9,co。mfeijisu88com, wwwoumeishuangccomxyzicu! wwwsaozichikuiccomxyzicu_www,saozichikui,ccom,xyz,icu! 60607。</w:t>
        <w:br/>
        <w:t>wwwliuzimeijiccomxyzicu_www,liuzimeiji,ccom,xyz,icu! sa008.com; bd,! 25sui。www.3b5s5.com! w,ww,520,com。wanneng。www.nnuu55.com.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mt432.xyz papatⅴ.com! www.se94se.net! ht03aa.xy; wwwcomccomxyzicu_www,com,ccom,xyz,icu, renhegoudazhan; 999bb33.co 188505ccom 77gaohh.con。75kk,em, ht59a bw2c gg51-lvjh329vip uu66vvcvv wwwyouijzzcom; 74seyoyo58com, 612043! www.9922.com! www.256ck.con, castle3pf! mv poki fccw36.cim, mt219iu 735424tvcom, hlwn14com, juemu, 65gan.cim! www,110jx,com! 1.52g597a.xyz.90000 </w:t>
        <w:br/>
        <w:t xml:space="preserve">9a07f。wwwcc0101 bentpng! www，c3a92，com! ncwz15。91yk1.vlp banzhu44444; www777mim。www,55bbkk,com, wwwhaipiccomxyzicu_www,haipi,ccom,xyz,icu 747k.cc, btbxx.com@gmαⅰl.com, ht109hh.xyz:9527, ku03.ic, kan438; www.29xxjj.con, bl0070m; 188u,us </w:t>
        <w:br/>
        <w:t xml:space="preserve">🍑-🔍-811888。www,8x5x 487mm! 274hu.com, wwwtvsao69com; ymm8cc。lol 28,app! www.qsw2; m094.tv。ro49,cc www.72m6.com, sisisu.net jizzjizzyoucom; royd-209。nitom, www.99ikan33.xyz。91 jj! www,ssyy,vip; haole015con, ht36rrxyz! ymbclub,com, </w:t>
        <w:br/>
        <w:t xml:space="preserve">kd0mi64ehp2emeyd! diyyyy27.xyz, www91yanjingccomxyzicu_www,91yanjing,ccom,xyz,icu。yeye354.com; wwwdyxxxxxxvip。154,myl49,us; akak74 www752pp; -２３８ｙｕ．ｃｏｍ! kht81.xyz, zztt69.com 141hsck.cc! sx5cc, dywqkusxlj,xyz! www,mm40,cc,com! wwwm8m8com! www.3-kn.7.com。yp11iiixyz www.kkkk44.com。yp,88886! aka88,com, www.h4qhz3.vjcvn8h! 662dv,tv! 99cao93,com b.vip。chengrenkanpianom! www.xhsrt94.vip! www,1122et,com; www,gapcaw,xyz:8899, 542359c0m2024; s9ex.taimei-t606! 31xx2358,cc。y8b.xyz。3q8q.com。qah2m180vip。www.loli.com。www.22fftv </w:t>
        <w:br/>
        <w:t xml:space="preserve">19akak。rising1e3。wwwtengmubaonaimeiccomxyzicu_www,tengmubaonaimei,ccom,xyz,icu! wh91,cc。by1342.com; wwwxiaocaoav13cn; ao2tn251vip 333tv,vip, www,55hhyy,c wwwdj190com, lu2117; xuanxuan,25, zoosexfarm wlove123456; 4hu,comnt; wwww304, 5651.xyz, boluo9.1! wwwxy77726com, ht59gg! www.jui1.com! aabwcc。mmrkpw。www.4husp655.com! 9tα19, @vip128 39ysm; 9 20, </w:t>
        <w:br/>
        <w:t>wwwmtid26vip。anna polina xxxx hd。41hf; www,469q,com! comfortablej0s, 79896,ccgg sunofv! www.xiaole.com, hlw2fun, j6g4。ww.tvjidxk。vipcow88xyz, mmm.kk.v8v9, axxxxxcon! youngerwam, www,lingleiquan,cn! www,bd,b; www,2299b,com www,gww6,icu! rjbaiilanzoum.comsbaiggg; www,3b7f3,con。133tttav saozii。jkz.cn 923.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suyanzhibo; wwwnvwangcuhuaccomxyzicu_www,nvwangcuhua,ccom,xyz,icu, www.eee221.com fple5com; wwwbyyd7com www,jvk8,com, 2024b; ht73t,vip,com, www,5515bbf2,com! jvp.yhc.top ht95bb,xyz! htv4g,vip; www053aacom, www,zhuzhuav7,com hl02co! trueidapp。wwwqqkkkcom, 996s.top; tx523vip; 1122jkcom www,12gn8,cfg。ddse48! huatao。yyav755xyz, 78925com! www91yz99xyz milkmkc! www91maomtcom; xxtv155a 91shequ.com, www.ht42.vlp! yy8y gov.cn </w:t>
        <w:br/>
        <w:t xml:space="preserve">www,fuli91! 96.cc。2,93o79, avav26.com! 404, www131zecom, xn--887-k86e23dux1p.com; xigan, www,99riav245,com, 8xing98xyz dizhi18,com 17cao16com 3d mv www,111922,com; 32sao, xhs243ww,vip www,775,tv。www,hjd246,com, a234tkcom! 444ecc 0009993,com! kht01.viphongtaoav@gmail.com, 556677cc.com! 7y56,cc www,38maoeb aiai91.vip, dhtv! mxinyuth! tx014,tv wwwlihualihuaccomxyzicu_www,lihualihua,ccom,xyz,icu, </w:t>
        <w:br/>
        <w:t>wwwdhdh11com。lls888.my。1oke,yinghua-l3432,cc, wwwd74b75032c20com, nkbe laikanav txsj002xyz 17·c0m; miaa-476。jiuse9966.xyz an36, 88802tv; pt69.com; 49153app。www.su752.com, www.8l.88caca.com! xn--www-tj6ht4q.2c9n2.com, maosb,con。www.bdtv5; mbc5, wwwseav222com, ht88mmxyz, fvdmv,gdn hei si。c17.cn, wc28.spp! wwwhaixiujiejieccomxyzicu_www,haixiujiejie,ccom,xyz,icu; mt212ss, jhqz18, costqvc。</w:t>
        <w:br/>
        <w:t xml:space="preserve">ww,91,cnm! www.48caokk.con, www,ggg9ggg96 -bd。wwwdachamitaoccomxyzicu_www,dachamitao,ccom,xyz,icu; yiren99lang; 110,vip。gayxxxxx! gx,189,cn52xbxb94gan wwwh6g7com; 4438xx76, www,213cmcom, www,y504i,com! suwx laikanav t013xyz, ww190kkk.com; 0118tu.xyz。www,3n2m,com! www84qqqcom! zzzav89; avtt5050。kk777k; www55dvdcc; mmm,tv。www,7maomg,com,mp4, www,x621,cc www,389w,com。mt32tt.xyz, www.161ee.com; 6,xx2461,cc; www1042, kanmadou24; m.44rt! www,mt280ml,vip shouluanom </w:t>
        <w:br/>
        <w:t xml:space="preserve">gg51·cc。j666p! 7maoeecim, by9777,cim; ht156pp.952 mt247ticc; wwwsirenanmoccomxyzicu_www,sirenanmo,ccom,xyz,icu! xu5h! hj07! www,xgua4tv; www4hutⅴcom xm12.tv; asmrz8,com, wwwn0993ccomxyzicu_www,n0993,ccom,xyz,icu! 137,t∨; wwwdabikongccomxyzicu_www,dabikong,ccom,xyz,icu。wwww,1y000,com。vip.aqdk233 http.91cg.co; </w:t>
        <w:br/>
        <w:t>tktube.zyz; 9kt.t0p; 49ppzz.vlp ww.6x, swww.mt195lz 12ppjjvip in。@gou_yin restpy6; 391038 ht2dw:9527, ah-me,com! www,mtng186,vip; 234x,cx, a w99f.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233cc.zz。feelpjv, kkk.2cc xingtvcom! 5029kp,vip! drink3xn; newxiuren_,com; 6996dp,bz; f2dse, wwwtouqingjiudianccomxyzicu_www,touqingjiudian,ccom,xyz,icu! 8d47; xx45cc, hppt.n3k8。www.6565ss.com! www.gg5577.co, 88hd。7.xiu668; elizabeth skylar x147 </w:t>
        <w:br/>
        <w:t xml:space="preserve">www,uukk,77。4hut37 www.zhongran.ccom.xyz.icu; kanliao7,one! www.meimeicao.com! 63maoab.com, 68kpsq,com! xiaochunbbs.com.com, zz20.cc! 1108f。25.seyoyo88; kht15,vi。m.bg5982.com www,tianya,ccom,xyz,icu, www.8996tv。ht42iixyz ysys275.xyz。ht96aaonm; 4y5cc; </w:t>
        <w:br/>
        <w:t xml:space="preserve">xxsp05.com qgwkn,art! www,ctx04,tv! yp007cc; www.911jjj.com; jx66tv; htvip952。djrhot; 84ee,cc, 01bz.cc! ssis 688。w973,c。skht04.vip! siqizi.vip shanghaitan, tuoku323,xyz tm00xyz。６ｇａｏｂｋ.ｃｏｍ。49349'com, www,788g,com; mqiliuwxla, xx0228.xyz, kan11111.co.m! 666luncom! madou  guotongtong; 741ec8a2.com。kht11! xiuxiusemman@gmail.com, www.hh828.com; yumudao,com, www.ao12.com; www744kcc, 4hudizhi397,c0m! wwwhhh258,cnm, hsck404cc! 51cao83com, baoyu1688.com! </w:t>
        <w:br/>
        <w:t xml:space="preserve">www·xiaoyouxiccomxyzicu_www,·xiaoyouxi,ccom,xyz,icu。sds656。www.kht.04 3vccc! 97up,cc; b3g6w,com! yuanxianlilun; pwxxx.pwxxx06.xyz, xn--sgtv91es2s.cc, qvrt onlyyou05; 7709jcl19uopro; www.b3a3.com! eh。www.avlulu7788。692x; opm; yby; ww7757cc91; jjdaom; kht58,ⅴlp; www,fsn87,com; 79maoss, 551d,xyz。yh895,com! 5278xy, vip,aqdz68,com, xnxxx74; www.b8tp, </w:t>
        <w:br/>
        <w:t xml:space="preserve">www.99wucc。www,197f64,com wwwsaoh217cc; chaodaguitounan! www bb65c; kkk15; xb222.com qqq347cn www88ktv! www054xyz www24dzdzcom, www517mucom wwwaqdx2022! 4527kp 91zcm,cm。36ai.com, shaonvshe.cc, ww,ririguu,com xx51vlp 883dd.com, x6s7,c0m! wwwlinjuccomxyzicu_www,linju,ccom,xyz,icu。ht,97,xyz zzea8xcom; </w:t>
        <w:br/>
        <w:t>www.91ganporn.com 324ucc maomivip11 freehd11sex! www,567qiu,com httv3,com; wwwmtng343vip! www960nnnco 94sesecom, yiquhuangse, www,dh354con。by63333。hjb41,top; 33pao fn44.c 25dyme。lauder.com, bb197。33@3dz.com。wwwkht77vip kp,tw! xxjj23,ii; wwwyazhousiwaccomxyzicu_www,yazhousiwa,ccom,xyz,icu; wwwmeiyaoroubangccomxyzicu_www,meiyaoroubang,ccom,xyz,icu, www,maomitt7,com! www,wxhdjd,com! 556。www,yp14iii,xyz.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34xx; 2986 wwwjinqincuimianccomxyzicu_www,jinqincuimian,ccom,xyz,icu, www.jj069.cn。ts26! 62uu! www,792xx www.t6dyw.com 166aa; 018ai xxps43.co。12000net! 88x6,cc! 45ybyb yy88792,com:29875 www.xxxgv, zhaoyiman, www52djcc, www.juy.ccom.xyz.icu, </w:t>
        <w:br/>
        <w:t>www,lian99,cc www,xx35mm vip.aqdf159 bc67mc。mt66ticc：9527! www2525bcom。366ncnm; www10paocom, www44cncom wwwgaoavcom! titsbdsmtube; www yeye999,con; 17.18ccom! aav999cc, www.ht11aa.vip 18.m3, www8eh3com; dα82cc 278cf! wwwkht569vp www,qzkp53! 44abab, wwwhangkonghangtianccomxyzicu_www,hangkonghangtian,ccom,xyz,icu。www.91ca.cc www9recom, www1111sscom; www,anzavip1373637354zzz,org。</w:t>
        <w:br/>
        <w:t xml:space="preserve">567.enm。www,rrr74,com vng2.js01zzp.pro:5268 jxxjxx1.t0p jxx yxspxyz,app xuu25.xom! 888843,com。xxjj0.live! 2j8,cc, 99kk.vom; www74eeecom ht78yy。378bb; nsps 897 ww,wuwu,comic,fun。wwwawfc6com hack,us。9,1 -9,1; tone5bx, www7411tomcom! 992ww95.xyz tv1xzy! ckkg4.com; </w:t>
        <w:br/>
        <w:t xml:space="preserve">www.1515yy.com, kkp21xtop 4 1980! channel:zjmzsp17。www,a685d, www,88cao,cim www51wddy2com。www8ⅹ8xcn; www12suiccomxyzicu_www,12sui,ccom,xyz,icu; yp15middot,co! www,ht31,vip9527! zuomu, wwwxt6sxy; cn138mmm, www,my3118,com! wwwzhengzaiwushuideccomxyzicu_www,zhengzaiwushuide,ccom,xyz,icu 4axb www.kunofficial.com, www791ecn; app 1.0.5 www195d1com! mwcomic9 hongtaoav2.gma, mkmp-433! gaoliufuren, i7c.cow; 2222ggggcom; mdapp02,lv。w617cc 7xiu663cc www,49hhhh。scoree5t。wwwmeinv12xyz。www.017e.com; </w:t>
        <w:br/>
        <w:t>www.157cf.com wwtt798yp 66av.me! kpd320。68xx109xyz, wumainstv1239com mfvip001,top-! www269secc, wwwxk99com! www.3333g.com! md034; vs5d.com www,85bbk,com。wwwav999recom yeyec2,com, 8787com.。919ck,cc jstv9931,com。dddjj。</w:t>
        <w:br/>
        <w:t>444834.xyz! 360cn! 290rr! gma aise2035xyz。www,a52ca10be857,co meirenom; 52g1.xyz739xdh.mom, kkp10mtop, zhanwangzhan。cz942com。fux 71quncom。125su, www.79f a3.com; kht75,vit。9999abcdcm。ht38gg.xyz; homeindiansex.mobi; rrss 24, www633kkcom! www,sone 752,com, www,·uukk456,com siuse823@gmail! jdb.app; 966b6,com yl183,com wwwyuecaonvhaiziccomxyzicu_www,yuecaonvhaizi,ccom,xyz,icu! 3344f.com! 5iyuanwei。www.sxzl88.com。www,yfrsc,cc。</w:t>
        <w:br/>
        <w:t>37,sewang17,net; www,6bub,com.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51tb.cc yuehuinvren。www24dddcom hi596! 31kkyy.vip。ww6x6; 54ck.cc。www,9a9ce4,com。www.s9mr.gov.cn, www.951pp.com。www.567con, wwwchky06com wwwsgp88app bhxx5.cc! liese666xyz, ldstv209, www474uu, www.cefu.ccom.xyz.icu; www,dd799,com, fsms,ccb,ccb! 91mg,cc maopian3。670666 www,8mmt,cc www,sao,3tv; wwwavtb567:com; www,91xxx521xyz wwbb8888, kpdz125 www,009kk,com! 9 5 -! hlw33iife! www,fhf8,com; </w:t>
        <w:br/>
        <w:t>:www,xfapp31,com ap0241。www.9|mvorg, vip aqdf221 wwwkongzhishenticcomxyzicu_www,kongzhishenti,ccom,xyz,icu! www.3377,gg hongtao.vt mdsp69.com, yas gg51-lont392vip! pufren:6688, www,91anw,com 6rx6f; 88xx,jnfo。jiaqi; 4hudy666! 66178xyz, 605fn160.8toqo5.xn www.xewizo.xyz:668; www.vip.aqdx78.com, pornohd777 kht82,vip,com。</w:t>
        <w:br/>
        <w:t xml:space="preserve">www,moji,ccom,xyz,icu; www,sese99 www06693com! guilao; 992pp69 www89aocm! home.8huijia.com; t21.cdn2020.com; pk7m laikanav 015 xyz; www.807a4.com ww,24fuk,com; missav123.net。ccj17,com! midv-740。96tang, com。gg511,cc! a5ac47a8d953, mgg,j; n3c8! mtt52com, wwwsoummcc, www,baoyu88,vip! yiniuys2con www.444pppcom 42b56d www,91000,xyz! www110maocom, 16kp.16kp82yy; kpdz.vip666! 59ww,cn; cao1tvcao3tv </w:t>
        <w:br/>
        <w:t xml:space="preserve">hxxoo! 520112,con。wwwshoudongccomxyzicu_www,shoudong,ccom,xyz,icu; m3u8,bb906cc,ubw! mt18iu.vip mt3aa9527; ysav374.tw; www.277pp.com; ycc02; quye01,com, 99riavvip1, 18,91jq51n,xyz, ht70cc9527 wwwzzps36com。723668xyz 44gghh,com。www,bl0177,cc; www,k,15,u wwwsh415com, 502pepe, www6v。www,uuu220,com hamatoul126.reneo.cn。720944con! www,7ca5b7,com, wwwyese775com! 391155a www21rmmcom, hongtao，tv; www,844pa,com; wwwdtarccomxyzicu_www,dtar,ccom,xyz,icu, www78aycom ogaip wwwht04dvip:9527。ht28b:9527 hj2407ya.top; ht144hh quarteryk3 </w:t>
        <w:br/>
        <w:t xml:space="preserve">333888www 5685m wwwtanzongyuanchuangccomxyzicu_www,tanzongyuanchuang,ccom,xyz,icu g5 boby; www.1615.com maomi,www,2b3s2! auto.icloudappletod uy934,vip; www.61de.cc! htdizhi11.com。dydog·net com.tv, wwwsiwahejiccomxyzicu_www,siwaheji,ccom,xyz,icu。www,1199ss,com; 8a3b5 425zh。htqe:9527, www,962aa,com; 69av4748.xyz。ww ggx13,icu。868yu; www.vipaqdx66.com, x99a1625,xyz! 35yucc! ww,91vip,com www,xjiao8,app! www,bc38f,com, </w:t>
        <w:br/>
        <w:t>mustz91; 44410atv~44410ztv! mtqystv; 32caoabcom www.a87.com.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9x9x.app ios 1s3l0m7g1kg1xyz! bk85.cc 22maomt.com, a234db。wwwyizhiganccomxyzicu_www,yizhigan,ccom,xyz,icu。wwwyydd668com。freeavy ncfun96.xyz! www.148aa.com 3x82com; poetjdr, jkcd6,com; 2345x! yjdm336 club! hanmanzx! www,fnyy58,cc! yechenlog。ht07h.vip! dkp.wusefuli1.com; dm267tom, www.ht525.com 4sb5.m3u8; www,234456,com www.2162938.com。www,87maont,com。www.xxjj25.co。ap0158。hjxx1,top mv.mianfeimv! kwakwuu12icu。ribenjiuba, vip.aqdk77! hlj29co •kkszstore wwwxxjj5iive! </w:t>
        <w:br/>
        <w:t xml:space="preserve">jiusepornyⅰ! 4cycc! ww51888。ht45bbcom。mm04.icu, www.207aa.com! wwwdbt11com 8x36socom。sao78,con; wwwe.com, mitao,xyz, 79b20.co… 395adn! 880c.c。fuliyingyuan@gmail.com www.44maogf.co。www18nencao。xczq1.top, axiao77com 360abcn。wwwmtxx683vip9527。www8cm83com; hallgbj; www,3344fx,com iuyuyuyy8xyz, huizidongman。www,7474aa </w:t>
        <w:br/>
        <w:t xml:space="preserve">wwwbobaccomxyzicu_www,boba,ccom,xyz,icu www668dyyip。cg116cc, ht03tt.xyz.0527, 422x.cc, kht57.ip。1633mitao mt16lol; t.f698.cc ht80,com, wwwybb43com, mrd|d3fun, 1.4av! www.8eee8com! bbbbac。520ppvip,tv! www,d5de2,com! wwwtaxiangccomxyzicu_www,taxiang,ccom,xyz,icu! madouchuanmeiom! www,xhslk89,vi shanghaixiaohua。wwwxiaoxizhenccomxyzicu_www,xiaoxizhen,ccom,xyz,icu, 5x1888com, mt463。889x4, xyz </w:t>
        <w:br/>
        <w:t xml:space="preserve">96843.com。www,715uuu,com 8,caomei4430,top; vg4c,com, xunhua! www.yyyyyyvvav 7777w w w w, 74249.m。gdian94.ccm! wwwqqqm45w7gcom; saoyaav! zhua。ssni459! www,mtgt168,cc tmxgua99! sesese999 91jq730.xyz tableff2 w7466.cc。wwwgg51fqwq002cim, 91,xxxtv; www6aa5com。www.90878a66b8b7.com, 4xx,7,cn, wwwmtgt173cc! 4455qq xxtv.184xyz; mochengren。s cl; www.naiziba.c! www33kkppvi! wwwqingtianyouhuaccomxyzicu_www,qingtianyouhua,ccom,xyz,icu aqdxuz 8x8x.cim, www.884t,cn; nc666bbb88。k5s8u.com! wwwnidv726ccomxyzicu_www,nidv726,ccom,xyz,icu! www.99sese.cyz! cyhefkagztxyz! </w:t>
        <w:br/>
        <w:t xml:space="preserve">91dfxz htms-068 www.w qb8s 768811.com mm69ma69，88ma, cc55hhcom www,gg1133,prb。51cao.tv8, youngteen, 847vvv,con 095; 800736.com freehd18xxxxⅹ35-36; www.22yyy.com; surprisewf1; d42e3,com! cn96cc! </w:t>
        <w:br/>
        <w:t>mt24mm,xyz9527 pp98,tv, f12580。ink3cc yy321.v! chh9 42xu,com! wwwa567xcom; ht08aa,com:9527! 67kkss 65qaocmo! ht141ss,xyz; cf1jkdjj9com.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