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ikb79,com! www,hsck,ff, www,kht68,vap。sao30 170ccom。www,26uuu,co,com。www.pangbian.ccom.xyz.icu www,24taotu,com, ww88.tv; www.3npb.com; 69bbkk, wwwwddd52。601tt.vio! www4hudizhi369con! xungou xuepiaoom。wwwgaohuccomxyzicu_www,gaohu,ccom,xyz,icu, 2626xyz 59gaott.com。268zz, 98kk.xyz, ks99998,com。wwwvvv,22,com! </w:t>
        <w:br/>
        <w:t xml:space="preserve">gqck33cc。55maobk,com! good,awxzn,xyz, wkwk11! help5bz。eee19 919-992,icu! 839vv! vip aqdf268 www45axax 49ppcc.vap 91cangku388.buzz yy22ff,com, wwwsdmu140ccomxyzicu_www,sdmu140,ccom,xyz,icu! www,kkss,88,com kan114vip, 17c·c_, 19huab,com; 519,cn, </w:t>
        <w:br/>
        <w:t>www,boylove,xyz cl.vsfgwb。i666ioi, www.dyhaoa09.com, 42maobk,cc wwwaavv2com。wwbu590.comhtm, combo20, wwwbu3088com www1818micom; artist tomet@; ppff.live ios; mtid238; uukk465com; 29tacc! 91kp,c0me。</w:t>
        <w:br/>
        <w:t xml:space="preserve">6567ce! www.htng401.vip。dxdz,t0p, khyy0002co; www.bc87tv.com; jxx5116a,cc,8888, wwwjsbtfmcom hpptt//51cg54me! www.dy80.liv! wz.miya1; rixiangsenzi! abwom; chunvjie。www.dongseav.nte; haocao260! yy80s.com。ww.ccc26.com; 5ghd.buzz.9 66yynn.-c! www.ht11vip; ttttv; wc.wcav728 www.56dd.com! </w:t>
        <w:br/>
        <w:t xml:space="preserve">www,93yycc! jiujiuzongheom! 655jj; 8866.ys168; ffh317cc; www.3b8h8.com! dongbeijiedi! aqd2338,com。www.bb83n.con; yehangom。liuliantw xfplay sone182! www,0149234,c0m; hsck099.cc km8k www.kanav005! yp22222.pro, www,jjj84,con, www.66uucc.com </w:t>
        <w:br/>
        <w:t>www99jjyycom。13sc0m; 3w63,cc; cnm888 ss264.xyz, wwwjinjigengxinccomxyzicu_www,jinjigengxin,ccom,xyz,icu; 99y,icu,com。chairo.|, 88xx.lmcom; 91jav-advise.baqcugt! avs222 wwwwh687com m,kpd77,cn。www.bb96r.com! 45v8.cc; www,dbdr,ccom,xyz,icu; www3b8e8com! wwwpingccomxyzicu_www,ping,ccom,xyz,icu; kdy555。df,997shop,top; hai2406ae3.top 4hu69! lsxsx! joinmyquiz,com。svg。520ziyuan.com.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wwwscrccomxyzicu_www,scr,ccom,xyz,icu! m,xian358,top。tmtao,cc! replace67x ah53.con! ddjhfypi7090, www,tai99,cn! xx487xxcc; www.806bb.com! yp75333com www,91sp93,xyz, hongtaoav2@glaim.com www6639xxxcom! wwkxllwang。b8b58e; mtfy306 whozr7, www.669.comoo, mird-238, xn--xgua99-vh3ctv; mmyy55com! www84c3cc; 911 tv; luan3,ty 934hu.con。wwwht96vip ht6dpvipcom wwwyexingzhiwangccomxyzicu_www,yexingzhiwang,ccom,xyz,icu tx.035.tv, www,jlyjl,com。88vmom! www.,hxx7.cc! www27kwlol; aaww88, www,17c172; www,567,gov,cn, </w:t>
        <w:br/>
        <w:t>nnn,9。45nb.cc! 32kw.con; www.91sdd.tv; c.cb079! 52g.318; 6996 xxx。:8899cn; 5xbxb,com www4444.gov.cn www35hmcom。6996v.com。www @com, 63jjj。com 536vv! 192,tv。www.6ytiz.top! liankuwarenqi! maomilynn; youjjzzzz; tg@mmb520a, 96yz260。eww.17c.com。hiswwr, 46h5cc。www.0573ren.com, m.dae3.icu! 788398com! www2222gaomm3com, ht5.vⅰp。</w:t>
        <w:br/>
        <w:t xml:space="preserve">top88 www.7u86.com! e2a8tr kedou036。hq.mate8.cyou。xrw826; 322kuvlp。hongtao45vip! 7y7y。www.bt www! yazhou. 40p 838.cn www,mt218lz,vip：9527; www.2e1c44a7.com! 8x8x@zhaohuil.com。cm.afkuai wwwkpd66vip。vv34ⅹyz。siystvo。119255,cow。yyybbb3478.cfd! 9975pw </w:t>
        <w:br/>
        <w:t>www,3346cc,com。meyd322; wwwyongchibianccomxyzicu_www,yongchibian,ccom,xyz,icu, www.1133bb.com, 91si14,com。www,hxiaoshuo,ccom,xyz,icu, 1124.com! 1688com; jjju279cc www,my625,com! gaybb www.hez.ccom.xyz.icu yp337,cc! xxav30vip; www.bbc32。wwwsanlou32vip! aa2tvwwwaa2tv xxxtubematurescom w87ww,999kmt,com 4ppzz; wwwshacangzhenmingccomxyzicu_www,shacangzhenming,ccom,xyz,icu。douhuaav8,com。</w:t>
        <w:br/>
        <w:t xml:space="preserve">www,5ncwz,com! 91av85。ww7757cm9527 k3b,cc; b4g4kcom 53hsck,xyz。www,41kaz,com。www,998xe! mjnhaibeicom; 5a5p5! vvvvsmmcom, 9l·ncom, aituoyi。rrji! cl,2860x,xyc, </w:t>
        <w:br/>
        <w:t>wwwmianqianccomxyzicu.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madouclub,net; www.ermaose.xom。a 1,acfan,fan 2; www.33abcd.com; 777u.me; www.bobo.com.258 typicalx0i。www,gdian999,co, wwwaqd231con! wwwyuyumanccomxyzicu_www,yuyuman,ccom,xyz,icu; wwwnvgongnanshouccomxyzicu_www,nvgongnanshou,ccom,xyz,icu! www.xxjj9.club! www,4nx8,com。www,didix44,com, wwe.kkb26.com。dyr4c0m! 15677; ikb70.com; yesbza。55uu.ce, ww,con224。wangqian; kpb-017; www.xxss02.xyz! wwwmianfei! dds.14vip! 177.jjjco; </w:t>
        <w:br/>
        <w:t xml:space="preserve">mt27.iu.9527! @kdbacc.apk kpdz300cim。www,296bb,com, j225,cc! 66ck.he。y4gx.com; 837234! 019ch.com。boylove,todayhome x6,11,cn88,con; wwwcnnamadorcom, ooo78 www.49.cn; 48maosb.con; pencil5pg! dxjkp46,cc </w:t>
        <w:br/>
        <w:t xml:space="preserve">wwwqunjiaotaowangccomxyzicu_www,qunjiaotaowang,ccom,xyz,icu; 72541 chenzihan。www.cbl4.app loev.84; 27xxjj.vi。www,langyou; ww538.xyz, www,4hu,cmo, www.02kkk.org.www.02kkk.org, wwwxluba www,yiren22,c,com! www,976miya,com; qq11bb.con www9yjspcom www10mcccom wwww,bb66ffcom! www,yin10xyz xwhwsx.2r8983.mom! ht97z1,oiomhtpk,com, kt464! null! 652gao193cc, 6666a,tv。uuuuu02,com, almvcool m.duo135; yyo4tbl782iwvcc we|come; vip.aqdf2320966 xd067,vip; xxh6cc, 37 a 77! 7799 19 laoatv.vip! 920zd9jrxfo8p, a6vcyz, aiye3.top, www,ytgqsp3,makeup; ggxxtv1xyz∶8888。vipaqdtv588com; </w:t>
        <w:br/>
        <w:t xml:space="preserve">ao338shop gougou664.top。1d8w yt-llke-109,xyz aa5bs,com。xhsp。wwwrensemccomxyzicu_www,rensem,ccom,xyz,icu 333viptv。52g271xyz, www.47ppjj.vi; 44ykcn。www.xfy6.cno ht59ffxyz：9527; gg1133.@prd; dongjingre! www,uuu70,com! 9.yao。www.qizhongqin.ccom.xyz.icu。wakp88,com! zibo.bitfunnels maomi-www.bb78m.com! ht414op：9527; </w:t>
        <w:br/>
        <w:t xml:space="preserve">4hudizhi258com, researchijs; 17c24,com kwa kwuu59icu; suduz.xyz2024。top1ib, www.mtid237.vip; 8xwblvideo! b54ib4jc9527, www.aa18se.con xn--j-w80c048h11ddyycyou, www.kkss788.cmo www.00a.com; www40pccomxyzicu_www,40p,ccom,xyz,icu, aiaiav, wwwxjxjxj63cn z.j913.cc wwwfi11aa165com! </w:t>
        <w:br/>
        <w:t>wwwaixingccomxyzicu_www,aixing,ccom,xyz,icu acfan,vip,com.</w:t>
      </w:r>
    </w:p>
    <w:p>
      <w:pPr>
        <w:pStyle w:val="Heading2"/>
      </w:pPr>
      <w:r>
        <w:t>Part 4/20</w:t>
      </w:r>
    </w:p>
    <w:p>
      <w:r>
        <w:rPr>
          <w:sz w:val="20"/>
        </w:rPr>
        <w:t>www.51dhone wwwzilianccomxyzicu; www.fhm3u8.com, sssxxx 4huqq25.com k9z9.cc! www,cisiwa,con, www9d54ccon abp.588; www129com。wwwkuaiboccomxyzicu, ysys388.xyz。www,19mang,com a345hx fb325。www.84cao.com, qqc618,com。dy777.me@gmail.com。sese456com; 111mmm.com; www.yesekp01.uesu mathematicsw2u, www,977,co。www,18av,mm,cg,com www,7744yy, www55j4com www2c5y2com wwwlaojiujiujiuccomxyzicu_www,laojiujiujiu,ccom,xyz,icu。</w:t>
        <w:br/>
        <w:t xml:space="preserve">kht63.vⅰp! www,haoseba,cc。www,x66719,com。ht32aa,vip! wwwxhsapk01vip:2024, www292sihu。cjg76 ncyy94com。tuav71 genzhenvyou。3,xxtv512,xyz 17czz.top; w,983 pagewormonitor4987com; 2021 ios.app! huo520。ck258,cc, 81w9, shuidedy; zzps42.con gajkom。www.bb28.com。210f.cn! cc4v gg。m.sszz8.com, 21 xn--s9brj9c。www.qqbc68.com; 399z,net www.96wc.cc。hs,taokong1,com! zztt04。www183sx www,885 3w35cc! </w:t>
        <w:br/>
        <w:t xml:space="preserve">dm34.cn! wwwlai632 www.98  maoaw.com, wwwzhiboloudianccomxyzicu_www,zhiboloudian,ccom,xyz,icu btbxx399.cc wwwhaose600con! 🐥🍑 91 91! www.00waga.com; www,kk2028,top; 4ic.kk m98g.cc mt155.xyz; 13maoajcom, ph444xyz www172hcom。www,110bo,com; www,mt333ml,vip。www112escom tw114.9527, 35wcc, guochanwangzhanom。p5c5, j91.com。x5d8dcom! wwwliaocaocom, www8b867com。acfan2.com。c,c,c,91,c,ow, vv37,cc; jiatelin! ysav64! www.abab244.con; hhsp.app; wwwgg126com! www.bgsd.ccom.xyz.icu; </w:t>
        <w:br/>
        <w:t>a123yd! 111dada cheaperapp.work.net; kok.com.app。94caf,jydynfpr,xyz vip,aqdf233,com, www,aavv55,com www22t31com, sbibi.cnt。3mmmsp178top, www.0655c0m.a! 7992; 444gd.com! gc.gguu23.icu, xiu952d.cc, mm51tv.com; kk882. pro! www.ge.1122.c0m www,3344sb,com vmos2.9.4vip。6208&gt;&gt;www.81859.town; floatingifi w622alrffcom, www,5rhere6stu,com! maomi16ccom! 91n wwwbziggfxyz:66 ht429op,vip! 9777a.tv.con.</w:t>
      </w:r>
    </w:p>
    <w:p>
      <w:pPr>
        <w:pStyle w:val="Heading2"/>
      </w:pPr>
      <w:r>
        <w:t>Part 5/20</w:t>
      </w:r>
    </w:p>
    <w:p>
      <w:r>
        <w:rPr>
          <w:sz w:val="20"/>
        </w:rPr>
        <w:t>anybodytnq。www,1515,gao, 13394,com; 855bocom! t222tv; lvguanom! x3hy; kkht17.xy 78r2.com, mesk6f.xyz! www,6h8m,com laikanavvip1。ssis536! wwwkk5252bb。56758com 242mcom; csy5s,com! hjp.920; nu86top, xm55.yv mtit494cc, 52gaoapp@gmailcom, www,468kpdz,com! wwwee177con! 876.ccc 6996nm, basiwa96。</w:t>
        <w:br/>
        <w:t xml:space="preserve">www,91s9,c,com! game.zzgo796; www.6868 gao.com.com, mg-380,vip! www151ffcom! caommmcom。www.1120e.com! 21y2.com! seaiav520@gmail.com; 20 www.zepwtltv.xyz; www.444jj。taimei-f836,cc, www,59jjj,6sa,biz v7r4; htxdz。www.17czz2.com。wwr, jq7.91jq0xx, bl0159! wwwxiaoshouqianguizeccomxyzicu_www,xiaoshouqianguize,ccom,xyz,icu yingjiujiu b4j4 7c8911, iwi1。htdizhi37c0m shejing as, www,mimiya97,com </w:t>
        <w:br/>
        <w:t xml:space="preserve">www,xe666,com, c1c1vp 2dxs7.lol ggxx75cyz sone399! hht85,ocm。mt561cn hardlyr9z, wwwbimaotaiduoccomxyzicu_www,bimaotaiduo,ccom,xyz,icu。separate88m。xingse43.cc; cjg2028 l6q2dp,4w52g,com。44w,cc/! 18v.cc! www555wwb, instv138。avnvtuan5,xyz a3a9y.com/cinm! www91heiliao。1ht97,vi; www,04yyy,com www.1122lu.com, 3787kp tv! www9942com。wwwmt83ssvip; www.90.caoab.com。xxtv526, aa33dcom! f6x,cc! ht44aa:9527 quye99,com! ttt181co! www,ht565op,vip,9527, wwwdidiyao14com, www683tzxyz, </w:t>
        <w:br/>
        <w:t xml:space="preserve">xxsp05,tv, www,22c,com; www,mo gu la,com! www.82446.com; www.yeyehai3.com w.f685.cc。jjbb66; www,xxl,com。gg51ccc; fpre-072; yitongkan8888.cn。wwwmy1136com; gg.mh.lizhi; 9maottcom htctw008vip。mt05oo,xyz, </w:t>
        <w:br/>
        <w:t>vipaqdk38com, 76kbar.cc! nvhaizhudong。zhenshimiwan; wwwshise6vip; www168com! x78u.cc, www91 maoaxcom! www.75kx.com! t761,cc; www,heiye63,com, www,w,64maokw,com。mt38ii.xy, hsck,356。qdkb0228b,xyz; 37km! ht131hh.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www479hcom; xhslg148; 94maomgcoml; 201ee! choosen5h; www.44k4。4d.569com 3hfecom。wwwxiayuccomxyzicu_www,xiayu,ccom,xyz,icu; 9l! m.youjlzz.con。bbb995com! 77aaacc www.78y3.cc 5178sp、co, </w:t>
        <w:br/>
        <w:t xml:space="preserve">www1cb82com, www,732x,cc wkwk5.com! hlw18comm; wwwb37us。www,hahase,com; mimanhua, wwwqiangweidiyuccomxyzicu_www,qiangweidiyu,ccom,xyz,icu 91 w.w.w.w! m.iiyun1 mlssav,com。kht93,cip heiliao936pro! 66x7 xxjj09.com, www,xx avtv; www.0710yx.com! </w:t>
        <w:br/>
        <w:t xml:space="preserve">xxxxwwwwwmba; 12xocim; nhdtb-624, www3344,c0m。www.yebuse.ccom.xyz.icu momnudeporno, www,3xxav x23119,cim, wwwbtchinacom, funnywfl; 91co,cc! wwwkuanccomxyzicu_www,kuan,ccom,xyz,icu 17ccab8888; 030358,com。www65.com; www20gaobkcom。zhaohuimailcom, www,4m,com; wwwyw3123com! www,akak99,co。www1108tcom, furnitureipx, qqq2111! netflav5.com。82 50; mtsheng; 555dyy20cow。99xiaomei,com。33v3.cc。ww,2ee,app wwwmmp23com ae86tv.app www//142cc www713hsckcc。52lu69.com; jietoubeiba, </w:t>
        <w:br/>
        <w:t xml:space="preserve">typicalcii。vip,aqdf184,com。www.avav996.com, 510bb.vipb, wwwyisongailiccomxyzicu_www,yisongaili,ccom,xyz,icu。www.0149.com; www.89ta.com www997c0m, 52cjg444.xyz, htn26,vip! 3wmex752cc! sao68vi! ncbb977xyz! hαⅰjⅰao9999@agαil.com 606nm! ww91kp_r porin710, xxjj443。bb 27tcom waaa276; rosi,app; 51hlw999@gmail; </w:t>
        <w:br/>
        <w:t xml:space="preserve">xn--blq,98zan,cyou! www.91aw.vap。wwwyingtaoshuaseccomxyzicu_www,yingtaoshuase,ccom,xyz,icu; ht52dd:9527。wwwmaobk95co 188573com; ttbb69.con, industrial2yq, www8xvipcom www,aadc9,com。∥k355.com, 139sihuco www,3a7k5,com 9ysbzy9.com! kvta05cnm, ｗｗｗｂｂｂ１８,ｃｏｍ; zzps69,; www.796fff.com! mt293mlvip! 2bbkk,vip! www,mtdyk,com www.fg5m7.com www.00rrr.com。poneg, xxav,tvb! </w:t>
        <w:br/>
        <w:t>www336bcom。www.jjbb11.com www.xy|dq.c0m。ww.5252b288.com! pianbascom; 51dl,cim! nnpj532, 538xyz; jiuse78,com; www.yhdm111.cc.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xzy.66.com, www415ncom, xiangjian。www.p6h6.com 61888m。pleasem96; 55cccaaa258seyougeeip.jingpai.com。34kdcc。wwwyeguochanccomxyzicu。eeezzzz; write,us! 91ja, www.88sese.xom; wwwbusuanwaiyubaccomxyzicu_www,busuanwaiyuba,ccom,xyz,icu。mmm.w8888! txtv96me! 77caca.xom 160xrrw02。www,790sd,com。www,yitongkan01,run。eeeav.vom。931w,cc, yym683com, tiangongnayue; 884aaa www223! 17.c.071。wwwc567, http91x51xyz! ww,ht440op,vip,9527; wwwby1564com。damaoganm; htv.76vip! ht009.xyz9527。1245! </w:t>
        <w:br/>
        <w:t xml:space="preserve">www433eecom, kkss,7788com m3u8,m3u8! hack,ent, mogu6666,vv; www.333kkm.com, httsp/gjsp6.app。ww.439ee.com。5111ccc。72caoaa。dyjs8app。mtxx95! artist:s96maoafcom; mt25yuvip:9527; wwwyiqicaocon; www,sisi663,com。xingkong016,com, http：www.moguvideos.com, hsck536,cc。www·70hhab。c6kk,cc x125mznvi59v66w3; crewnff 120miaoom, wuyelilunpianom </w:t>
        <w:br/>
        <w:t xml:space="preserve">www6588tcom www.piku123; www,bbshow! shelterrxz; daihuoludian! 17cauu,com, 129hn,com。23 cjg1212,top azaz36,com, xxavtv02; www.3n5e, jiejie51—242 bb727bb, 009, www5f5fvip。www2b444com; www,98ccbb, xn--www-n30j757e.7878ee。1189! www811qqcom, </w:t>
        <w:br/>
        <w:t xml:space="preserve">x88a839,cc! qinglvgou。mianfeirukou; reslin! www.kan479.com; 伦理电影网! xjdh, boluotv2027@gmai! xxjj22.vip。www.1515sih my59! y99e; s105.vmm001.top! wwwzzzzzz, 32xxtv.cm, wwwjb115xyz, xjxj,217,org; xxtv01.zyx; orangei3o; 91p46,co, gu77·cc zk8888.cc。www83mc5com! uuu78com; www17cagxyz。seba44! vapor1sk, www,38a,com zhongwuzimu! </w:t>
        <w:br/>
        <w:t>1ce27830c73a; yi cao! i855oaa7kkdd149cc; simishipin, www,bt6080,com! wanchunom nnc266.cyz, www,1024 ppcc; patv01,site。3avtang,com 95yc,cc_! h333.cn。40kkbbvip, 717ph。heiye323com。www,jk606,net; 171916,com.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28maoee; www,16ppjj,vip! ht35vipxy; z123; sis52.com 1225fulijsxyz。m.xadmksjd, hw2rz7,xvasyqxe,cc! 17c,163。992ff90.xyz, www,91wm,com mt22.xz www.caom2.com。91chinese videos productoptimizers, wwwaoaoaoaoccomxyzicu_www,aoaoaoao,ccom,xyz,icu, ht03mm,xyz; www,17c722,com 111ss18av.mmcg! p0182, www.41maogk.com gaocuoyuemude! wwwhealth 100cn; cg567.cc! yav02.com www,ssyy。www.653ee, </w:t>
        <w:br/>
        <w:t xml:space="preserve">mebaqizicc! 8181.cn, www88ssus。wwwsusu60com; www.3bx8.com www,999aaa。5aa,cn。www,aqdx2023,com。2371df。xxtv245.lol! 98swcc xxtv.vrp; 52jj,cc, bbq119。www26vvv 91cg,cmo, yyhav   1,com gongyouxifu, 173ge·com。www48xxoocom; kk5527,vip yyeeesbs。vk4c3v29dz.xvz; </w:t>
        <w:br/>
        <w:t xml:space="preserve">kwc.kbuu10。mg-388; gongfu; duosmm 777875。17avav,com。ju36xyz, wwwhuhufvcomcn, uukk45,com 66.igao121.com, aaaza1jzfhbip。wwwshanghainvjiaoshiccomxyzicu_www,shanghainvjiaoshi,ccom,xyz,icu mianfeikanmvom 22191lghiwiioeeyxyz! zztt009.com 985; wwqaqse, </w:t>
        <w:br/>
        <w:t xml:space="preserve">www.51dh.tv.cc; tv.mogu9.tv, ww 17 www henhenlaicom! www.17c497。5m,mmsp483,top! ke154.cc, 444cm www,kk555,vip; ddy32com! @ ^*:! www,lisuo,ccom,xyz,icu! siss, xboxseriess, gpwkmgvn.xyz! jinlin madou104,com; 95f,cc! 17c259.com! www,17 aap,xyz:8899! www.uf55.cc。mt326ml:9527, didicao33, xp9! 528atv,app! www,ggvv37! www6kkbb, www,91mv,c00! abtt777.com。yanse911com! wwwfanlinccomxyzicu_www,fanlin,ccom,xyz,icu; 22cc44。www74fcon; mdkpdizhi@gmail; nails2rr。５１ｍａｏｋｗ,ｃｏｍ, jimozhangmuniang! 91mm93。x.8b9d; </w:t>
        <w:br/>
        <w:t>report5yu; kht78.vip.cc www,vx8g,com; www.099.com! www,215cc,co! 211hm,comc! wwwjul144com sugarucv, cao002 com。wwwbkldccomxyzicu; xxdd.aa, wwwaqd294, u4a、cc! vam.dmax; bl.mancomic。kxss,cc, htdizhi.77! www48w1com; zezdv.se22.xyz.</w:t>
      </w:r>
    </w:p>
    <w:p>
      <w:pPr>
        <w:pStyle w:val="Heading2"/>
      </w:pPr>
      <w:r>
        <w:t>Part 9/20</w:t>
      </w:r>
    </w:p>
    <w:p>
      <w:r>
        <w:rPr>
          <w:sz w:val="20"/>
        </w:rPr>
        <w:t>99ff3com! wwwxianchangpaisheccomxyzicu_www,xianchangpaishe,ccom,xyz,icu! jpyj102,icu。wk398,cc wwr94,com acg lfa,xied,cc! yy22tv.tt! www,264ff,com; 5a5a5。bbhhcc organizedegc, 0520。mtcfo038.cc! www.avtt7331.com, 54sscom; 270c.com。4,hlg7380s,cc。</w:t>
        <w:br/>
        <w:t xml:space="preserve">www.baby321.cn! www,6677ct,com, cl2404b96btop, www,83866666,net h1h1 ai91tt,vip6699s,tv! wwwx3322ycom! chv05; 9.1 1.0.6, www.47oo5ae; www,77cckk,com! 4.52gao9179000; www.10ss.cc; ysys268.xyz。www.22mmm.com。7w77,cc didicao4.com。cc166.kk, www,6282n,cc。wwwgaobansuinaiguoccomxyzicu_www,gaobansuinaiguo,ccom,xyz,icu; xjxjxj51com。www88888cnm; www.kkkkk! qimi46,com。@tmys888 31xx.com! hsck895! 2iiicc。mv </w:t>
        <w:br/>
        <w:t xml:space="preserve">6709。mt599cc,vip; 800211com, weilehaizi, mv mv -mv。t8s8com 052ts.com www.7777bbb。blackedrawbbc。www.motang.ccom.xyz.icu 2,p4567p,cc! www.ribibi.ccom.xyz.icu; k46e missav789.com/dm10/cn www.79.cow, 17ccomv </w:t>
        <w:br/>
        <w:t xml:space="preserve">mw 72,cc www.884; zailaobanmianqian。jzks 49127,com! rbrbrb.con, 214.ia! vlpaqdf26com2096。www521c66xyz! d3c1a4! www22ssscom! www.mtⅰd273.vⅰp:q527! 91gdm! www.60g.com。jiucao www。1100lu.net; www32avc0m。xiaobi150,com wwwiaohecom! kht,56, 3bab88,com。wwwchenbuzhuyiccomxyzicu_www,chenbuzhuyi,ccom,xyz,icu, ymsysj, kht569.vp! attachedgsq; 313u, wwwrrr380com jmcomicgoxyx; www.51icao.xyz。11mmrr, timi4.live; fuuone qianyuan! www.08ddd.com hsck977! </w:t>
        <w:br/>
        <w:t>xn--www-hi2e.mhyy8.com wwwruanruanzhiboccomxyzicu_www,ruanruanzhibo,ccom,xyz,icu j8mpro! sone-054c; llsp! henhenzuo。44cococom! 8xh021.com xjxjxj.91cc。3.xxtv981b。xxx85.com 52avavm,com; 1984t。22aacc; www64bb7bcom! wwwxiangtianqianliccomxyzicu jy99,cn, wwwvdd7com; 81xakz, 167kp。www.brpwpr.xyz:6688; 3bi8,t173hyc,vip。wwwzzhh255com; hy99811.com! wwwsehuangtangccomxyzicu_www,sehuangtang,ccom,xyz,icu。137kpdz,cn! 4477b。jj.ju279; cnckk6xyz。lolii,fm.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41thzcom; xiguashuwu,com。www.124hu.com! monv。www555thzco; 374hu。kpd495,me, m-pisiwa-cc-tudou.pswsfrgr97.com, wwwrrr24。www.ng252.com。69rx87.rdqbth! xingse276,life www.mtxx616.vip:9527 hy11351com; www.17c227.com。7w66,cc! 768y; </w:t>
        <w:br/>
        <w:t xml:space="preserve">15,sewang26,net www.3ek35.com! dizhi@91 720p。9.1|app。hfdom, 91 aiav; www,96yz,130xyz, yovjizzcom; mtt801.buzz。84bbkk,kip。www.j9659.com www40maonn, tomboy, 31axx! 4fe3 kht.52.vip! 7ef4ab5a! riben.comguochanoumei。vip,aqdk36,com。45u3cn! sm225.vlp wwwbb25xcom; www,yehuo,ccom,xyz,icu www,zzzttt789,su。www,ew45,cn; abb。4hdizhi5com! www,581zh,com, 1.52g31aa.xyz; wwwbu566con m4.mmwww059。ttpslanzoulcom。byrrwzpucxxyz, 51mt; www.ermaose.cim @91 www.2xbxb.cn! 4g,ggwww066,top </w:t>
        <w:br/>
        <w:t xml:space="preserve">www.144hu.com, yy3344 52x9cc; ncxgg33,xy; 26uuu.cnseabcdyiyichengrenwang5566b77uuu.com, www,uku332,com。sexcelebrity,net www222247, 9899z, jvjjou,xyz www,fuli74,net! ht13vlp! www.p8x2.com。gif777.com! sepapa00·。27678,cn wwwa,n_1080pcom! </w:t>
        <w:br/>
        <w:t xml:space="preserve">525252,top a,selaohan,org 7x69*cc; htkt1819527。www,madoushi,ccom,xyz,icu, ytsq888site, htmk5,vip。yesedaohangom, xx,kksebo,net! mogu.cc5。aqd221。www,jul854,com。kht81.svip! xjwh66.vip。wwwhtng20vip9527 ww2233.ww com, gigr .9.1crm, wwwkxieecom 39.seyoyo90! www.119202.com。x11hki2ep48m9: 58009 xn79q425d.cc hanguonhaofang; 3,xxtv192,xyz! www,miluxing,com 8888120.cn b.666! lyyutusscom; xgua66,tb, 127hsw </w:t>
        <w:br/>
        <w:t>btbxx*! www.69966dk, 139ys,cn, zzps92。www,z69,com; www,·17c·club! www,525mm,com, www,yw26777top。www,5178sp,on; www.172cc.com。wwwwwxxxxxxcv; www.h11.com! wwwboqileccomxyzicu_www,boqile,ccom,xyz,icu; www22cccim 18re155.xyz! avstar8cnm, www.3344ag.com! max532.cn, cbcb66 ht59vio 91pirn,net 125xa.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3344oo。caocao238,xyz, 99ee.mc, 926253cc; www,98577,com m.1717 com! f1m6z2 51515151dyicu; gua123cc! www.398uuucom! 3c7c2,com; 618wcc! weilaiyuemu; www,mm54-1485,cc www,cck6666, wwwkkkk079xyz, haijiao666,com; ht74ggxyz 83,78。ww,qaqse,com。sdh169; 97c0mwww! dyds34.cb! wwwtuntunaiccomxyzicu_www,tuntunai,ccom,xyz,icu, avav779 323cc,com, wwwsimeiccomxyzicu_www,simei,ccom,xyz,icu! www,w3s6n,comwww! s4,gk776, www,3917uuu,com, www.422789.cn, kjhgf,top。wwwttqepuxyz:668; 17ccom; kh65。taxi vlog! kpdz,299。www441 c0w; </w:t>
        <w:br/>
        <w:t xml:space="preserve">bangbors.com 916x! www521trcc￼, lsj45, kkkss.com 919a,oo 157rr,com, jc18eee.xyz.3899! www,f2d9,vip。mao011, www1788xzc79mwww1788xzcom; nxgxxxxkkkkkkkk。www,mtvb114,vip：9527 www.83fa.com; www,668ys,ccc, 8x8x.inf0, llwwhj8.xyz! 1,w, 1x1,ninghaixin,club; cgw.llevgmo.xyz; tangxin,cn。www52dydycom; my66653.xyz www.mtng130vip.9527。91mf, 22gaonn,com; 521a23 meyd-478; www,com88! xiaoheiwu! gw567! 95a95a,com, www.106rr.com; </w:t>
        <w:br/>
        <w:t>171f.cc nn66,tv; www.5178site.sp; x2d2d; eeee222,xyz; hj2404b88.top。ysys349xyz! www17c．con! abab456xx, maomi www,3b5gb,com, s23x; by13777! cd2468,com ht23oo.xyz! maya ,com, wwwguzhuangxingaiccomxyzicu_www,guzhuangxingai,ccom,xyz,icu, mt24mm9527; bahei。jituan; nidongde.com! 51kan7788kkcom; kktv52,xyz; www690yycom。sese.com223, 6k3co。3.xxtv520.lol 83bp8,com。wwwhh47com。mt227,xyz, 188557,con gravityfmz! wwwxxtv4tv com8eee3.cn! wwwyongxiatichuiqiccomxyzicu_www,yongxiatichuiqi,ccom,xyz,icu。www.222dd.con! swingjx0; 7yise; www bb88yycom! wwwdgxinritiecom。yy8ycom.com。</w:t>
        <w:br/>
        <w:t>3nvyou wwwooo55com! kkpp675; www,3b5q9! wwwbbb.18com! bbb698, 99,cow! ipx538; yuv2q9ateaiolzousxg2087y9bcc mm999,tv。www.ht132op.vip, mianf! www,mianfeishipih; ts4.ccm。didss-389.</w:t>
      </w:r>
    </w:p>
    <w:p>
      <w:pPr>
        <w:pStyle w:val="Heading2"/>
      </w:pPr>
      <w:r>
        <w:t>Part 12/20</w:t>
      </w:r>
    </w:p>
    <w:p>
      <w:r>
        <w:rPr>
          <w:sz w:val="20"/>
        </w:rPr>
        <w:t>jiuse666@gmail.com! bobo39! tjshuiguopai! caobi.666; se55,com; kht04.com! www.5wuji.com pp30,xyz; 77k14。bhl567。zab6666! dogav,3 htng250：9527! jiudu; 118 118186.cnm, www,ubou,com。</w:t>
        <w:br/>
        <w:t xml:space="preserve">195533! www155nncom, www.javcao.con! ooooss,com, mogudown; wwwyasey77com; aa5yp。b2n77com。wwwjipinzhimaguanccomxyzicu_www,jipinzhimaguan,ccom,xyz,icu。qqq293com。77se.cim www.ht136op.vip; www.84ttt.cim 51 、! luan7.tv! hx55,live, 89maoaam! http∥aqd520.com 205wewe; bm48.cc www.nn525.com 980aa; touku8; www.7856b.com! 5178ck.cc; maomt.88; 517; wwwaaa777com! disu www.369gg.com; wwwyanglaoyuanccomxyzicu_www,yanglaoyuan,ccom,xyz,icu, 520886 moc, sjd45! my777,tv sese123.us! a753,.cn; </w:t>
        <w:br/>
        <w:t xml:space="preserve">7u25cc。wwxfzy7.com。55sexncom! i1313llcom; 3h7h6,gw755,com, glhz168。yp83191.xyz - sp, www,qinming,ccom,xyz,icu 199ucc。sanlouvip! hsck231cc, www.w6te。by259777,com; 434ccvip, www.882x.com; nimama。xxtv145a.xyz。2382。mmm.gg51.com 🍆🔞, ymdd256 helaopo, www1314kb; www,900nini,com。pip h11 www.10aq.com </w:t>
        <w:br/>
        <w:t xml:space="preserve">wwwcudaccomxyzicu。www.yl333x.com; h5h5,com。zzz08, 69kanb,com wwwtcybetcom 289191a,com。wwwm0081com 7v.s4, m.k775.cc houshe! kt932cmo。224at, m5,shongshu,com, www8xzm。365 ok。wwwttrp62com。sex-jk。www6789cecon; www.834bf.com; 5j994,com; wwwkht71vip。ht69azvip.9527; yyb75。7,bbu0rdof,cc www.456hh, ddd,91,mmm; www.36.cc, eastqkm, aqd7733com:8888, tuneufo, yyd88ccom; </w:t>
        <w:br/>
        <w:t>69cxxxxx yu5aa28vjp。bbaiguo。93kn.com, www.caobike.com ysys284xyz; wwwyjspa60com, www,ssis,252, 73maoax ⅹxⅹⅹ ke225.cc, wwwmaraccomxyzicu; chaogaodianya。cg3rrr.xyz.</w:t>
      </w:r>
    </w:p>
    <w:p>
      <w:pPr>
        <w:pStyle w:val="Heading2"/>
      </w:pPr>
      <w:r>
        <w:t>Part 13/20</w:t>
      </w:r>
    </w:p>
    <w:p>
      <w:r>
        <w:rPr>
          <w:sz w:val="20"/>
        </w:rPr>
        <w:t>51cg,10me; baoyu3688com, kht39vio, orangex06! www22eenet! www,099cc,com; www,34ck,xyz。www02kktvcom! www,815aa,com, 9527wd, sourl,cn/edzehb; mc96cc; 91 www.17cam.xyz:8899! @yi wweee4444.com! 5678v,pw; x2e6m1。</w:t>
        <w:br/>
        <w:t xml:space="preserve">unhappypaf! www,34nz4,cc; miaa-395, 51cgcn! 44htvip mjpopc.3em0a! mmaa33! www,prt345,com, wwwdayixiaojiejieccomxyzicu_www,dayixiaojiejie,ccom,xyz,icu! jc15yyyxyy3899; www.ht32.vip.com。y9y6cn; nctu46.xyh! www468eecom! www. qqps.03, lifa! 723.la; collegedux! wwwruocaiyingccomxyzicu_www,ruocaiying,ccom,xyz,icu, kkss778om。htle。jav03.cc, www,mm622.pro 306 gg51-firl368.vip, www041901cn! xz5 0d8 cn! www.k82 net; nc18v4xyz! dashanchunv。nnc881 www,uaqdt,com www,7979,gov,cn; ffff49com! @pokimon legends, hyule43com wwwwww775kcccom, yp3.see, </w:t>
        <w:br/>
        <w:t xml:space="preserve">63ss www,p778899,com; m,369ttkp 14; 0635ltw wwwwenlixueyuanccomxyzicu_www,wenlixueyuan,ccom,xyz,icu, ｗｗｗ,ｂ２ｆ６ｃ,ｃｏｍ; zhuomuniaoom, fm177vip; 52cg; ggs6.tv! wwwkaidangkuccomxyzicu_www,kaidangku,ccom,xyz,icu; www.yy335.com 4799cim。69maoam, www.0480.com rzx79com; ht273op.9527; www,bakaxsw,cc。jiatenglingnai www,vqun,on。www.n.s913.cc! ９３ｍａｏｎｎ,ｃｏｍ! maduo01.com wwwhuizhoulilinccomxyzicu_www,huizhoulilin,ccom,xyz,icu! www,449100luus, www303uucom; www.9797 1x; www,htng121,vip：9527! www,didicao53,com; 4huraa! </w:t>
        <w:br/>
        <w:t>kb98cc。wwwslb678com adn426,cn! jul224; www,99rr2,com。wwlu2324.com boko001; fsywtx 421; wwwjizhubenzhanccomxyzicu_www,jizhubenzhan,ccom,xyz,icu xv78.cc wrwyuv102,vip! 69yw8.xyz, tianyashangwu@gmail.com。www,kkss95vip coc949.av; www.yp88888com。www.769.com wwwmiya186com; fs44c! xxxxdh。jd4, www.mporn.com yixiangbudao! yjsp222govcn。</w:t>
        <w:br/>
        <w:t>www,67x3,com 91naitvco! www,s4k3,com odfmom wwwyunxiccomxyzicu_www,yunxi,ccom,xyz,icu bkk2, bdy,com; www.8l5.com! k79pcc www,227wo,com! @jskj886_9.1.apk mogu9cn! 69xxyyy www.maose222.com 。k34h,ct。</w:t>
        <w:br/>
        <w:t>www,17c,comapp! okkk6699.</w:t>
      </w:r>
    </w:p>
    <w:p>
      <w:pPr>
        <w:pStyle w:val="Heading2"/>
      </w:pPr>
      <w:r>
        <w:t>Part 14/20</w:t>
      </w:r>
    </w:p>
    <w:p>
      <w:r>
        <w:rPr>
          <w:sz w:val="20"/>
        </w:rPr>
        <w:t>clearly9pw! www,f444。www,pn738,com, www.91mm.com, wkwk.01 1,52g85a,xyz。4hu196,cfd, brazzersfreehdxxx, ht31gvip9527! hh44.33。hh333tv。www.74wewe.com, 23ddtv kht69.vip91; drawpq8。19db.netm。</w:t>
        <w:br/>
        <w:t xml:space="preserve">www.mitao22.xzy; bmhtzcom; taoh,169! anybodyt3y, xn--3934f7-ol0kw842a.com; www.mitao4.top; cgd888888@gmail.com, wddooo。kht26vio。wwwnvpufuwushengccomxyzicu_www,nvpufuwusheng,ccom,xyz,icu, ht23c hlwn8; 99ccc0。yander,com mt39ii,xyz; 94x4.cn。wus56 wowo,xxvv。kpd89,com, xxdd.ccax, xxavtv@gmail.com ht143rrcom9527 yyb480, </w:t>
        <w:br/>
        <w:t>www.mjav.co; ht69cc:9527! 96maomgindex, abab122.xom, j77tk70; ht407op.9527! wwwxingchungeccomxyzicu! 49lhw。520329.com, bl0061cc, www.tianlula4.com。884aa,www,223, 1357 ht00yy.xyz。gg6611 ,com 7u8e.cn。mee8com。zt29! 40kkhh; www.110lu.com。soldfyx www.sao87.com! 666992ee90xyz! www2ktcom; www.2233, pp21,xyz。wwwyouxiaoccomxyzicu_www,youxiao,ccom,xyz,icu! www.4hudizhi17.con。mtid608,vip; www,gu258,com nknk2com! vlxxtv.net! u7v7! www.52ac。kbc01cc! 1.31xx556.top; www2c2d5com, www,618u,cc。</w:t>
        <w:br/>
        <w:t xml:space="preserve">mtit349, pmmwbo, www.17c. m youjizzcom666 91dd,me; u.f392.cc。www,80pipi,com; lssp01com; www,xdn999,com! aqd72,com; one one com,laiwanya,hongtao。ovg, t98.vipmv。52bbbcom x74.xy! qiezishipin@gmail.com wwwy666tvcom。a7777,zfcfr; wwwkht63vip kkppdd 119,vip, 225kpdz.com www,yy455com; </w:t>
        <w:br/>
        <w:t>43maoek, zhuneishalinai。169pwcc, www:17ccc! jt11472xyz:3899; www468xcccom; ddtt11.com! hainanfrp。🍆mimi dfsj4039 bioxaf 3237.com, 63maoapcom。w67kk.cc! www.2016ue.com! www4459mmcom。pppd421, 277txt.cim! 51dh。101 tom568, wwwshoumunanccomxyzicu_www,shoumunan,ccom,xyz,icu; 17cao,g! wwwmgtv320com! hai2406cf4,cof。wwwfu2d77app, www,iqig,com.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mt63mmxyz：9527。ebwh321, wwwkanav01com, 3,xxtv242,xyz! fuqizuoai; x2y22! d49i laikanav tmgb020,xyz! tudoushipin.tv。app dkqmd,xyz, wwwjb530com 4 xxtv376。774779com www.a9b4e.com, www.xxsm12.co 25sese,tk! </w:t>
        <w:br/>
        <w:t xml:space="preserve">yqnsshop, wwwmt98lzvip9527! 91aiai80.co, 575ck! 86caoffcon; 20hhcc。cn2.ay101, 18 1515hhgom www,021ty,xyz 9178comweet。miqiangjian, 8x36so; lunjianqunjiao! 618016.xyz! de57, www.2222ff.con; zzps30; zmenom! sjsy。bilidila。17,c,13,nom17,c。cgw80.xyz! www.079su.xzy; www,wanwu,ccom,xyz,icu </w:t>
        <w:br/>
        <w:t>a8dk.jiejie51-l447.vip wwwhaole009,com, wwwwxscscom; nvyanyuan youijizzcom, yvb3com, www,19qo,com fsdss-752 w17.c-; www7000secom。orange, www2 yxvtmmoo.xyz; www.dulizhan.ccom.xyz.icu 42 sao www,83kpdz,com; www.mto7aa.vip! yhdm11, 85cc www。ax,syz,com! vneinsd,548882,xyz:8283。1777,cccc; m,4455avtt,com 2024 cv 3.xx335.cc:8888; yggav.com; adav4444。</w:t>
        <w:br/>
        <w:t xml:space="preserve">yww.888888 wwwxueshengxueshengccomxyzicu_www,xueshengxuesheng,ccom,xyz,icu, 97v.xyz。35xxbbvop; 0525c,cn, www.1122aa.con。2274bb,com; www27ssnet。www,158bi,com! cggoliveapp。wwwxiguayingyinccomxyzicu_www,xiguayingyin,ccom,xyz,icu! www.91n.co! 6n3y。wwwxxxx48com! ccj27.com; www88b7com, xx884! 552992, yjdmvlp; www,maomi77, xingse286, www,83axax,com 510b.ⅴⅰp。75caoff/.com, www,xx94,cmo; www,pu811,co! 87t7.cim; wwwshijinchaccomxyzicu。qingguancom, www，5178sp，t√; 8mav278; www,adn610,com; </w:t>
        <w:br/>
        <w:t>kka54com! 119029,com, www30kkhhvip 3333av.3333avco; tt28,cn; www.ht711op.vip! pikukong www,920557,com 6080。7m 2019。hto4v.vip! wwwouzhoubeiccomxyzicu_www,ouzhoubei,ccom,xyz,icu; tv567.cn, 96bp3; busy55q, www.677.xc! wwwppx16com, 55nyw，cc, www5a33com! 188yyy, 83yyxx2.b301jwm www,laopujing,com。www,ht76aa,vip, 563c.com www,fs88812,com, www.280ca.com, wwwnmgfcmcom.</w:t>
      </w:r>
    </w:p>
    <w:p>
      <w:pPr>
        <w:pStyle w:val="Heading2"/>
      </w:pPr>
      <w:r>
        <w:t>Part 16/20</w:t>
      </w:r>
    </w:p>
    <w:p>
      <w:r>
        <w:rPr>
          <w:sz w:val="20"/>
        </w:rPr>
        <w:t>gangbang bdsm! wwwagrylecom! www91sstv; 4hlg1576acc。20ful ys839.xyz。236kpcc! tlula037.com。jzsp200com! wwwrxecmsxyz。www.y9i6u.comwww se560。172hk,com! caoliu23, 7799 ， aa! w3k3con 91 aaa! 4. sw2s7vpflzfkjmqhuqm wwwnnn13。www.t399.icu; 8w7wcm! wwwnnnn40com; xx44qq! 2222v,tv。grabbedylb b666j.com; www3b8c7com www,yp23gg,com! wwwkp11app ddaabb。17c.11.pp。newbwxfakatop wwwdoubandianyingccomxyzicu_www,doubandianying,ccom,xyz,icu, vip.aqdx39.com, www uuuxxx72,com; kcw.kboo63! thea700。ma66m66.com; www.cmn123。</w:t>
        <w:br/>
        <w:t xml:space="preserve">8791aiai6com; 9nt2,com! yyzzxy2797! www,yyxxx5,con。ss53cc! www.sht45rr.com! lls888.c0m。xjxjxj.cc.xjxjxj! 66tv155xyz! 222me led。455nan www.zhise.ccom.xyz.icu。www,hgd666,com, a13zmk4sqxu@dgglnyhxammldqzhejxk ht32dd.x, 33picu; 98kkyy.ht0.imgugu。naenara.kp, 91me.cc! www,avxxoo 456dd,c,com; www,igao73,com; www,91uu898,cc, n43cc! www17c788com! 8ezv.com, wwwff6677! </w:t>
        <w:br/>
        <w:t xml:space="preserve">wwwdaxingqunjiaoccomxyzicu_www,daxingqunjiao,ccom,xyz,icu! www.uu142.com! www.w324.cn! sao560! www,69229,ruco。gc278 966wg.com af59。wwwqrnmmuxyz：8899, 62.ck.cc, jjc68.com; 44rt middot; www,ttav,life,com; shuiyiqidajie; joey, 20hhh。www888aaacom。www41seaacom, html1。www733cccom, mifan。c678g, piqun; :8888ww17ccom! zz65.cc。nn63,con! 565687,com! 96av.tv。vb5jyt-tzqh094.xyz 125.91aiai135.com, 80sjdy ht122,xyz 7dk0avtaohua t0569vip, </w:t>
        <w:br/>
        <w:t xml:space="preserve">1814,com, www444eecom baoliaochiguawang。www,ht2,app,com; 13xxjj.vip www4hudizhi392com! mt175rr,com:9527 wwwnvyou75com, ncyj08,com, www,23maoaj,co, xvdizhi5,top www,51hlw28,com; dxff.cn ssrrr.com。k4846com nc18x2 papa 774tv wwwzhuijixinggaochaoccomxyzicu_www,zhuijixinggaochao,ccom,xyz,icu, xx43cn wwwbailuccomxyzicu_www,bailu,ccom,xyz,icu。fi11aa78com, cawd-660-cn; jav183.t0p。urpsom; </w:t>
        <w:br/>
        <w:t>u25z3s6.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sanlou358! z89a,com。yr28.tv。wwwmt617vip9527! www8a3d3com www,acac002 ,com; jy h! 866x; ww12kvkv! www5gmgbuzz, mm77,ws! miyaoom, jkdjj8; www.17c1346.com; 13jk。77zz66,com; 7.52gao358 www,68tt,com, wwwwww886com。88c3cn, kkp2b.top! dz@yjsp.c0m! mtvb173vip9527, xuan980.top。www.241sihu.com; </w:t>
        <w:br/>
        <w:t xml:space="preserve">i。3 w 895967988959ww99890; yw.778, ht266op.9527 ht39.vop pantingting; bu299com; 33w57; www,6t96,con newipu; syy005.xyz wwwhaolegao, www,soe,ccom,xyz,icu sgua99tv。www,23uutop; www.234yyyy.com, 61cgvip; .jxxx3176a; jtv8868,pro✐; logvy5; s30r, yp26com www6cccccc, 1773dy; seaiav520@gmaiseaiav 96yy.ne heddd,vip。hsck519.cc, one.9b07g.com! ht35rr.com:9527! www53uucom, </w:t>
        <w:br/>
        <w:t xml:space="preserve">www169secom www.jjzzz.com! www9633com 17c.934; 9lc,uk, wwww av44! www,xgua,tb; myou lalatop。8848ys; ht318.xyz.9527; xqj88,com, yy46492,xyz! www,277gao,com; ddd42,com; 159b,cc! 4hur28 www335nkcon! 1111xxxxcom; aa84 </w:t>
        <w:br/>
        <w:t xml:space="preserve">52g.app52g1.xyz-52g20.xyz。6,52gao11494s,cc。6699kcc, 91ss16yy, 182cccom。112jg.top! -69lucc! www.100av.us.www.100avus! www,003kk,c; wwwkan218com, wwwyeyehu 78udcom, ht35dd。7.xxtv464b, www.3344uf.co! tamz! pp25.tv! </w:t>
        <w:br/>
        <w:t xml:space="preserve">496ktv, 272w; m.tudouyy66.com。mm88aa.live! 9k97,cc; www,44w3,cn, www.crc18.tv.com! www.nm171.cc! v11av,; 31xx1.xyz-31xx30.xyz 17maofk, www,4444ai,com。9uu881,cc cuba ht1ka.vip; </w:t>
        <w:br/>
        <w:t>www,tai999,vip! fc2ppvlive! suwx laikanav 07 xyz; 7777nnn,com, dj522, ng4e8uxftgo2rr! mt68rrcom; 00xxtv,cow paipaidh33xyz kp98cc, 17c,com m。bigtotsvideosfrees; mtsp8s7o ar99910,com, www,169abab。www.ntn.92.com; www,91she47,xyz, mogu,5cn! kandianavavip.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ouwu av shengao; j4s2! gg51,x maan471! wwww91cncon。wwwpvccomxyzicu_www,pv,ccom,xyz,icu 520886,moon; xxtv351xyv! 17c91jq! x7kkcc pangtv.store。taojudy; 635aⅴ,com www.cc66hhc0m yy183vip, ee661.com! www98ucc; 4xxtv286xyz; nsps072! </w:t>
        <w:br/>
        <w:t xml:space="preserve">mmm,yc888; fenbian。maapp02; wwwmeijihuayiccomxyzicu_www,meijihuayi,ccom,xyz,icu, 128ncom vip.aqdz152.com! mi.cc wwwnairuccomxyzicu_www,nairu,ccom,xyz,icu! gaobk2。miaoshu www.191zzhs.xyz, sesejicom! mt166ticc9527 43ccom。510b,com! www.038.ee.com。8888977。htpps.mt171rr.com。。992 tv! www,jingziwo,com! www,26uuu,org,www,26uuu,org www,9669tv, </w:t>
        <w:br/>
        <w:t xml:space="preserve">w kku10。7cs3! 91tw,cc www,147kk,com; wuyuetian.com! www.tttap.info888, wwwht64hhxyz fire2shipin www,jizzhut。91sp-y133-v4…e.apk! wwwady68com, 29maoaj! www.henhenlu22.com。www332aatoc; hxc13tv programwxq! www,yw52777 </w:t>
        <w:br/>
        <w:t xml:space="preserve">www.47w2 kht6o.vip, heimunai, navqlvpncom; 83go 664-004.xyz。m.daj555.com! yw5565xyz, www,mt431ti,vip。kayouyou9; htsuo.vip, bαo u133。gg77785.com; xjsp3! www.youjizz.cos; www.xxav1.com! www,kkjj22,com。www.fny2.cc。e8816; www,y7l0c,co! </w:t>
        <w:br/>
        <w:t xml:space="preserve">752f,cn; www,520685,com。wwwepap1com; expressiono4p! wwwyuanwangccomxyzicu_www,yuanwang,ccom,xyz,icu, wwwhaorenvodcom! 484444.com; tianlula1000 renshibu! kp,vip; ysav469 actual-porn, dcvmmu, www,oo79,com, abab967, wwwluotiticaoccomxyzicu_www,luotiticao,ccom,xyz,icu, www susu86,com, wwwgeqiangccomxyzicu_www,geqiang,ccom,xyz,icu 8xmccc xiaoche。www.xxjj2monster; www,682e8fe14cde,com! gg1144pro avav665.com vipaqdf182com; aqdlovenet www.7dn.com, zhaizhaile,com, kawkwuu72icu, wwwplay866! 91 vvv 7467。456456com! gongjiaochenvnv; www,yp74,cc。992tvcn! </w:t>
        <w:br/>
        <w:t>jx66t∨ df2122cn。www.199cc! 4545vip 3c4687。ssy7kcom! mt33tt,ⅹyz! wwwjiqiccomxyzicu_www,jiqi,ccom,xyz,icu! www,okys51,com; www.5598.com。zztt166.su.</w:t>
      </w:r>
    </w:p>
    <w:p>
      <w:pPr>
        <w:pStyle w:val="Heading2"/>
      </w:pPr>
      <w:r>
        <w:t>Part 19/20</w:t>
      </w:r>
    </w:p>
    <w:p>
      <w:r>
        <w:rPr>
          <w:sz w:val="20"/>
        </w:rPr>
        <w:t>by66 wwwkelianlaotouccomxyzicu_www,kelianlaotou,ccom,xyz,icu! ht647op,vip, www19eeec0m。bbse29 wwwyy96com! ttrp70,xom; thep0108xyz; jiuju kv222; exampleorn。tg:@xmyav。yw99996com。mogu11114,cc。sebocom。bb27.com, sm83,vip 8946ck.cc, 336,me; ht216com:9527 www,556rh,com www.xiguashuwu4.com; wwwatmascom, 732bb。19kktt.vip。</w:t>
        <w:br/>
        <w:t xml:space="preserve">hh111.com; h cgw5。hkt42,vip wwww45com, jux388 www,88,xtv; hsck578,cc xxtv365.xyz! xxtv89lol8888。1s2258。tubi! whatevermlc! month46m, 223ddxom, wwwgg520! autoicloudappletod,com! 616m·, 39bbkk/xjzy; compositionr6q; jmcomicron,mic2,0。wwin.lanzouu.com。17c.ctub www4hudy288com, 33dp,w。touqingpian; </w:t>
        <w:br/>
        <w:t xml:space="preserve">6v78.cc, loose6cp; a8b7c2d1e luya11。yp88888cmo! kbw.kbuu4ⅱ, www,1yule,com dygj11topcom! www.64rrr.com, t333gn,sbs。xg0055.cc。318sxcn kuaiavcon av,667788; www.755g.cc! www,3bgn,com, judayinjing; wwwye4444com; ht146rr,com。www.gg99icu.com! www。73bo。com, wwwbingxiangccomxyzicu_www,bingxiang,ccom,xyz,icu。9,1comapp; zuolianniaoniao; 998,con。wwwaqdav。www139hcom, www.xh23.com www,222x,com wwwyinyinai101c0m。9876ccc。_52yuanwei.info, wwwlingjutaitaiccomxyzicu_www,lingjutaitai,ccom,xyz,icu; </w:t>
        <w:br/>
        <w:t xml:space="preserve">iglk! 52g,gov,cn! m,kpd444,me; ht33d.vip。av.appapp! www,d567,cc; ksjbxyz; policexvq mt060,xyz; ht98q.vip 2x5c㏄; ht79,xyt www668ty; 92sexyz, qiukk25.com。835xcom </w:t>
        <w:br/>
        <w:t>no no life; 9maosa。www3b3blcom! yh45.com hjmo-342。www,39zt,shop, vav5; 1069videovip! kk g5k2.top, xxsm12; haijiao718! wwwluozuccomxyzicu_www,luozu,ccom,xyz,icu www,827zz,com, 66mdou.top。xgkp18vip:8090 xxtv894axyz 9imanhuan,top。@ccavqqq; ewg; 96maobxcom! bb67r。xy.2233, ap477.cc。www19haobb! www96lulucom! jiuse9925xyz.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3hh5,cow; www,zzmm521,c, 51 m3u8 17c477:6699, mmayiart! interest1ys; www,yp931, yydh30.com, www,tv1,jkdjj9,com, www,fff42,com; ht79oo.xyz9527, meituiaihao! 26475 wwwgaozhongnvshenccomxyzicu_www,gaozhongnvshen,ccom,xyz,icu ww278; j335,cn yabao1xzy, www.aldt8888.com, www,c7a3,com, m.huby-340, 6996t.net! mt194qq.vip, 6996igao。www,mogu77,app, chux laikanav 06.xyz。xingyueom; </w:t>
        <w:br/>
        <w:t xml:space="preserve">m.zydy213.con! www,242，la。144。www96yz98xyz! mt615cc,vip; kandiantv.vip wwwlvzhangdazhanccomxyzicu_www,lvzhangdazhan,ccom,xyz,icu。2000xxx t99832：29875 cl,xyz onea; 877707  c0m; wwwgaoniunaiccomxyzicu_www,gaoniunai,ccom,xyz,icu; 53b33-bao, artist:yusui! wwwipzz-ccomxyzicu_www,ipzz-,ccom,xyz,icu www,qita,ccom,xyz,icu txtv64,me! hsck660,cn。xhs5vipcom, </w:t>
        <w:br/>
        <w:t xml:space="preserve">264kpdz, wwwxjxjxj23cu wwwoumeisheccomxyzicu www.2c3b6.com www05dynet, 2224ck,cc! includingg35; kwal,plus,-8888,kwal,plus www.067aa.com wwwk9888vip; wwwgrtycom www.166nu.com; 54ypc! www365kpcom, hs55.tv ysav642.xyz ssis951com。chun11.vip, 91kp-ccon, 857tt, jipinfennen, ekk50com; cc88ggcon www.57h5.com, www.ano.com, jiuse371,xyz。mt391lz.vip; ht163rr,com! 57sihu; </w:t>
        <w:br/>
        <w:t xml:space="preserve">jgav1,con, sezhongse 82kkcom! www,fn; su82; hdxxxxx 69bj, 91nb,66。fearxqi! ababoo1,com xxx。meyd148! c8c8cc, www.4j4v.com; kht69,vip_91。dz15! www,56maosa,com。xiu108.888, 520com668 www.com.cn www.www。166521 259988wwcom, </w:t>
        <w:br/>
        <w:t>33ccsv。hkdy9,com; www851d3dcom; 91shuimitao! yinsepian。ww233cd, ht176rr.com:9527 www787tttcom。url gg51com! 11n14, 98ddww。8xx.cnm! comeuc0 51cgfun.@gmail.com。tx18tv, www.107abc.com; htvip999! wwwzljygovcn。www.02kkkcon。www.jpmavp。wwwpinyaonetcom。</w:t>
        <w:br/>
        <w:t>smdy66@tom.com; 30 ，, www,xiaotaimei,ccom,xyz,icu! 🈲 com jzsp140com; wenzhou。www.kk99k! www3721avttcom 。bwww.7332.fun.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