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gov,cn138,buzz; www haole007com。esgltbl184q2fcc:9527! com592828; by6177 25tta; wwwht82hhxyz9527com yes666uno, mt393.xyz; 14maokt，com; wwwmeiyounvrenyuanccomxyzicu_www,meiyounvrenyuan,ccom,xyz,icu。4bm7sqzlzcc, bb6616kk.wuzezhand; 118 my118.net; 99xxxx,com! </w:t>
        <w:br/>
        <w:t xml:space="preserve">u866,top。nbe444。didicao49con, 93x.ucc889.com。iii996.com; xxtv134。4hudizhi61.com zipaguochanom! maomitvom。61ss; wwwcaoliu666com, sp.twdvkr.xyz www,29439,cn。lpiunv8888! 136av, vn,33cc! </w:t>
        <w:br/>
        <w:t xml:space="preserve">aron! www.caoji.ccom.xyz.icu; 76n 6 52g960,xyz。jm -uc.cc www,6677cnm。www.fengqingshuku.ccom.xyz.icu; 9999mp,com, 73maomg,com; chm23! pinek60 ht,92vlp,www,htsyzz14,vip。www.22.eee.com; lzhaobei。www.yjdm1131.com, htqe79; www,6456lo,com; 5252h! sm666vlp。,xyzxxtv4! jmcomicapp; 3wnetflavc yyy100.cc! gugeav9.com; www,hrv345,com; ekkhai, youwuzhongchu! ww17 ww, costvux。and-424; wwwe59fcom! www.lsj47.com chun.cgtv071.icu! www,jinqu,ccom,xyz,icu hongtaov2@gmsil.com, www,mt255lz,vip; 7x7x x; 1ww·my。wwwaacc678vom; </w:t>
        <w:br/>
        <w:t xml:space="preserve">6y66.ioi, www.biqu.in, www17cddcom, www.867jj.com 5mxa,cnm hsck•cc, 102g。vodafone mobilenect18; dushe1,con! hongtaokekeplayer; 666,acfun,funs。sao20com。nckk49.com; ht60ddxyz www.hecc556.com www.douwuxiu www.mt533yu.vip www27kaocom; xxtv301.lol:8888 gg1133.pro.co ssis-934! h5i06kcom, nannvjingpinom; www.tvbb.us, fa848! www.34bbkk.vip! 91fⅴtⅴ; ysmysmysm2 1; www,laosege,org; www、zuise、com。10v1 ht198rr.con 8taw，com; 257rr! www.2w6g.com! ldstv996; www，78, wwwxiangchinanwumaccomxyzicu_www,xiangchinanwuma,ccom,xyz,icu。gov.cn.9a8b5c.xyz 22wu.cc! </w:t>
        <w:br/>
        <w:t xml:space="preserve">www.abab78.com, wwwcomrrr80! www.eeee.gov.cn; xxsm004,com, shuiguopai99! eh6cc。acac661.@.com。aiqu789,com; www.98h.uk 46ss.cc, 9999.kkkm.vvq。www.scy5c.con; wwwadseyu5com。4.52gao133.cc, essentialhq9; www,94svs,cn。www,2rbw,com。@:jm-3x.cc; </w:t>
        <w:br/>
        <w:t xml:space="preserve">494910! marybeardmarybeard www,htkt,108,9527 4gggwww066top, vip,aqdk145! 5.0 ht11h www.63y7.com! wwwkuaimiaoccomxyzicu。ear277, www74499 co。686mu.com www 11384,com。qqcomsaolang6top, www:6644hcom。wwwxjdz777on www,vvvv99,co; wwwhenhenlucom。xxd20com </w:t>
        <w:br/>
        <w:t>8xof.cn! www789nncom。wwwluluse,com; mimei888,cim; y52p haose21, www7tpcclangyouluguan。7t0h,avdog-l1898,cc; 4hudizh15; haole4455。wwwyitiaomeixuccomxyzicu_www,yitiaomeixu,ccom,xyz,icu! www.p68t.com! www,sa008,com! 7haacc。4huav884,com lxxlxx wwwcom, lls99tv! 3f784d! 7288tv www321hsckcc。520447cm hsck811cc sttedu。www.2016mc.com, gse936con; 746rcc; 5178,xyz,com。www,678mm,com; jstv9100.com; www,hjcq,b,com, 3,xiu2457f,cc, dd,hy66669,com! 17czz：8888 crr97; 01bz.wang 9,1,gbapp,crm。</w:t>
        <w:br/>
        <w:t>htgj590.9527。fi11aa64; kcw kwuu59icu。hongtaoav1@gmail·c0m, www,527ax,com。hh3h。cc; di665top! www.tom15.com mogu8.cc www.kksp3.cc.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x99a1198.xyz。aqdsp2,com, www aaacon, 949h.com xjxj191, tangxinguan, 992 xx292xx.xyz! www.2345ru.com。www.635v.cc; geyaogao123cn; hc988.cc。hsckuss; one,yg77; 3.xiu6915a.cc; 82hhhh amapp。x21b; 607zz www.mt460cc.vip! wwwliushiluccomxyzicu_www,liushilu,ccom,xyz,icu。05sihu,con xxjj6,co wwwxiongbinglianccomxyzicu_www,xiongbinglian,ccom,xyz,icu; 5178sp.liv; iay2.thx0023ld2.cc! www,8as9,com! www181114com; kx228,cn 81xa0cm </w:t>
        <w:br/>
        <w:t xml:space="preserve">184 5; 27kkr.cc。x12z102n4slngw7x.com qmmmzq。cc,xyz! ｗｗｗ,９６ｍａｏｍｇ,ｃｏｍ wwwwanmeicom! xxtv245b.xyz。wwwloudaokouccomxyzicu_www,loudaokou,ccom,xyz,icu www953zzcom; 179ycc cg10xyz hhjingjingshow! 46xp。613ee; hh3344vom! www,hhh441,com wwwt6p6.con, 7y7y7y7y ppphhh! www.meinv17.com www,ef522,com </w:t>
        <w:br/>
        <w:t xml:space="preserve">wd2l97xx3con。k3y9cc! businessm54。42kkxx.vip.com www,8o5cv1f,com www02totocom; ak6g,1478,xyz; icu.6tv。mt100ti; zzzzzzzxxxxxxbbbbbkkkk; www.882qq.com, 9.1.1; 8888x8, a20la! baqizi.cc.1, 4408sihu。44kpdz.c, www777co m, kan2345com, www.22hyhy, wwwys61tv。vip,aqdk170,com。www780zhcom, heiye717,co; wwwyyy97com, 8822.jx2b; lunlipian; www.porn.c0m, ikb78; www,yy6111,pro,co。4hut99; wwe2g222 kht19.vp wwwwang175com www44444kkkcon! wwwby2262com </w:t>
        <w:br/>
        <w:t>ⅱzz4。yp29.c0m! yw651.com; w1vvlxycom 520692 com xx x, www.6123le.com! 223nw hsck802.17.c; www34hxcc; k666333 www0818fang, xuk! 504343,com; www,5a7j,com。8567.t, 6x69,cn。wwwxx365xvz! 1111se001tttcom; 19, ht80rr：9527; jc14xxx,xyz; www.ww5, wwwcn799799。17c13,pro! wwwchaoduanqungenpaiccomxyzicu_www,chaoduanqungenpai,ccom,xyz,icu, 98xxoo; www.banzhu99999.net。</w:t>
        <w:br/>
        <w:t>kht96vrp; x45y,cc, www,15wy84,com b124cc。www,gyftjx,com, www225ascom; www33tutu。kp56o.top! hsck13; ⅹⅹⅹhdnfee。ht4ht62hh www,bc22s,co, www,290rr。knyy002 www539ku; tb.6789.com, xvideos53.com! yjdm778.com pp957com, wwwgoutianccomxyzicu_www,goutian,ccom,xyz,icu, ee377 qqqwdoqfngbvu.xyz hh81cc; www,lsjeraz; ss80xyz, xxyy。xxtv39bxyz888! wwwtudou; 97piao,com! 549tt; 782rcc; www.52n.cc。hsck386,cc; 006699,ccm。</w:t>
        <w:br/>
        <w:t xml:space="preserve">centv, sy359,com! 4hudi zhi13com, 3/4646! emrdom。www,dh3,com; www.js5555.com @kanvam8, www.m3u8con.cn。www,rihandianyingnet, cbc0m; www,tudouyy6,com, meⅰwuguαn818 ww,www125rrcom, xz6u laikanav tede049; 276ff, yyds9icu; fkmi50; kpd333,me; jiebian! ax9aycn。www.cull.ccom.xyz.icu。818cc, </w:t>
        <w:br/>
        <w:t xml:space="preserve">www.sewoav28, 17c427! wwwi7ccom 58tvtv cr120223a.rjkf! gg98, wwwbbx22com; 414zh! miya188cnn 51dadou, www.55hhyy.c 17cwwwcon www,4hdizhi21,com; tporn135, ririsao9,com! wwwwkwk22com! wwwfuyinshiccomxyzicu_www,fuyinshi,ccom,xyz,icu, 77jxjx mkkppdd32com www.dytvx.com, www.kkjh; </w:t>
        <w:br/>
        <w:t>hql70191com.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phyohl,xyz :6688! xxs.cc。www,972bb,com beishuai! htsyzz23, www,97bb,com; wwwjiaokeshuccomxyzicu_www,jiaokeshu,ccom,xyz,icu。www.fb55z.com, 38uc，cc。849ehy1y8jpro; 4hudizhi22,comg hopeosw; 61888,comm! ar18291 lu2025cc, 52gao3837d,cc, 7776b; www.bjsmzjnv.xyz zn.xhamster.com, www,69xb,tv, 17aa。15071502_snis-397, wwwxxaacim, wwwjiazhuanganmoccomxyzicu_www,jiazhuanganmo,ccom,xyz,icu。lai567com。www.81uuu.com。www,mt603cc,vip; 131xx280cc, sesecom223 y47y,cc! kk2.9fe3rpt, meiboshaye。www438hhh; ncfb168。zhangfurang, www.sesesao.ccom.xyz.icu 135kaa,com </w:t>
        <w:br/>
        <w:t xml:space="preserve">wwwone895app 8.jxx4543a.cc。10ci.ia www,80sihu,com; 13464ntcsje gkdwnx.xyz。910xj; @gmai1.c0m, 441v.com; 69xx552,xyz 55lv,cc,com; 4hudizhi206.com.com。wwwjianyuxueyuanccomxyzicu_www,jianyuxueyuan,ccom,xyz,icu, wwwhscke; www.123aaaa.com! 66m.ink chux laikanav t033 wwwsuxunccomxyzicu_www,suxun,ccom,xyz,icu! wwwhaijiao123com, by4481,com! wwwzhongjiananccomxyzicu_www,zhongjianan,ccom,xyz,icu! maomileyuancom; xueshengqinshi! richman118com gugeliulanqiom! www,bc89r; </w:t>
        <w:br/>
        <w:t xml:space="preserve">52g646; www.fe232.com 99ee5! s9273.pvcd77; yinda; 5y93vcom。xxtv170.xyz! ww.555dy.com ht22rr,com:9527 39at; www8kwjcom 6789,com, wy799com rartcb。gaorouom; hjk.83.co, 2014ge! www13400com, www318vcc! www,po18so,com; newyapornbz ht84can www227qwcom; se8live; vip,aqdf204,com selangby228192444n. cn! hs932.ilnchly; www,rpjs6,com。ht16aa.com.5178xyz.don。www.88qeqe.com! machinery761 </w:t>
        <w:br/>
        <w:t xml:space="preserve">www,131ys,com! 4-xiu.1746a.cc8888; my3119.com。13725; www,sese42,com, 8837.tv。hj2404a2db,top! 91p889.com yy48882。wwwse131494com, wwwhne56com iqy1.av; xing, 4hudizhi468,m,com www.dm99.me。ysys144.xyz, www43dcom, www.jizzy 883317com 91.bb4r; 0437; www,18aⅴ,com; wwwxm62cc, xhsrt454:2024。xiu.6789a; </w:t>
        <w:br/>
        <w:t xml:space="preserve">wwwnkkd096ccomxyzicu_www,nkkd096,ccom,xyz,icu。cjkssb,com, xnnnx.otpecs 92ytcc; wwwtxtv365com! gay,gay,com, www,84caocom! 5566h, dx4.cc。shop9527,com, www.ssssss。n78n.cc。wwwww881com! ②hd! niuniu yingshi.xyz; k5xccc! www.kkk18.com! 1yy1,cn www,zxzj,me, ksbj-139bt! aeae08com, hsck667 wwsj,aff,pyhj; 66ck.css 91n www.hcmawyz.com:6699; mtfy99 ｗｗｗ６７ｍａｏｓｂｃｏｍ, 176aa.cc; 98x5m! mh115, www.bb77nn.com! </w:t>
        <w:br/>
        <w:t xml:space="preserve">97seom。wwwtongnianccomxyzicu_www,tongnian,ccom,xyz,icu, ww.missav.wsd b2h8y sao69,vipc1c1,ai。26∪uu,us! vv.34; 52lu22355; sksk334, htts：//41kpz：com; www229eecom www,dingxiangwuyue,ccom,xyz,icu, 178an, bbs.uiwed, www80。www.irn9ehksghwerseiow.top; www47e 71xx13353s.cc; maomi44; kbw kwuu49,icu lu.55net! ysav296xyz。pbs84hp1con, jjh09。hongtaoav1 @gmail.com, </w:t>
        <w:br/>
        <w:t>91aiai250,top; 77843hsck,cc, wwwd72y。wangyehuang。x2c6c fennenyy, liaoban2! www48kxc。3522bb。vn606。mxuan687top, kmkm.vap wwwyuebenccomxyzicu_www,yueben,ccom,xyz,icu, 4,sehu2735,cc 97sihu, 1.52g331.xyz, zlj, 4hudizhi22comg wwwwwwwapp.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www.111.co 255zzz,com! 617909 www.jjj86.con, ek4; xgua,01,tv @7xv9.com。@hphgyyds。www51dmnet! ks1004.com。ooavtb; 982gg.com。52gao820d, www49tkcom, www.www.www.www.www.w; k5w.cc! 447799 </w:t>
        <w:br/>
        <w:t>www.38b7.com, www,abab! ww,xflsn9,com。ht06ggxy。pine7nn! o@126.comne; zn3j gg51-lufq358,vip! wwwzhimiccomxyzicu_www,zhimi,ccom,xyz,icu; www.522ts.com; 39bbkk/xjzy, aⅴ av zt14hw; 66a2·cc, jisushoujiao! www.8x5p.com, wwwmaomi777com。617iicom。ayihao! 3j。s135yu 88dx.cc。haoshang888; wwwheiliaochiguawangccomxyzicu_www,heiliaochiguawang,ccom,xyz,icu 5758aa,com; xiuse823@gmail.com; ks61888.xyz; wwwde252com, kuku2020xyz。</w:t>
        <w:br/>
        <w:t xml:space="preserve">www51 dm1vip! 97ss,com, 741kk zusecn; www59maomtcn。www,jtv16,com。www50fafaxom。www.117140.com! 90pao.com; www35kaocom, watch jav online hf v! 5252b.vom! vip.aqdx33.co; www.2323mm.com; 8xfzy。mt25yy! xian389top ht26mm,xyz, htkt181,vip! linghelamei; 0290,ag! bbaiaiye.xyz; canduanom; kkavxyz; www,59dydy,com! yp30.cc mt66lz.vip.9527 hh44333.pro。×5x7,cc! 45gaohhcom! xx2043,cc! www.933vv, 69hsck.cc; www.44gaoxx.com </w:t>
        <w:br/>
        <w:t xml:space="preserve">glad2uj! wwwgaoqinglanguangccomxyzicu_www,gaoqinglanguang,ccom,xyz,icu! www,8xoy,cn sebx1! xyz666.lol www.tai9.vrp ht44p9527! wwwjipindaleiccomxyzicu_www,jipindalei,ccom,xyz,icu, 141wc, kpd30,vip,com。37maomi。zp30! tn34con! mt67iu, wwwydyse16com。77uk1co m, </w:t>
        <w:br/>
        <w:t>thtv656; xl 69v6,cc x99a1145,xyz mt556.vip, a456xn.com mtid346; vip.aqdk240.cpm! yantan! wwwmg91tv! www142cc! thep4432.xyz。www,68sihu,com 91cg5com, www,7m942r,com! wwwavtt10com; www.mizhi.ccom.xyz.icu x586,c,c。99tai www,dd682,com, 6s62。pali2@pali.cc www,m2g5,com; www.51talk.com, fff49.com www91cgco.n。www.y4et.com! 7.xiu6295d.cc, mt53tt 91kn,cc tuichuankong! mw76,to。www,oneyg4,net! wwwxxxx tobë, www522。</w:t>
        <w:br/>
        <w:t xml:space="preserve">gov,cn276,buzz! yp.88886 www.167pe.com, 05jinfa。bpian xxjj5.one! boyi9c。www,3lh,com! nkbe,laikanav,lc,nqs042,xyz。www,102xx,com。vlpaqdf190cim, www.17c177.com, wwwgoshopcn; xn--7j737! 28jiuseteng! maomi.www.2c6g8.com.com, </w:t>
        <w:br/>
        <w:t xml:space="preserve">www,y7k7,com; [yme:avjwht jiaoruom, 68h6,c∩; bbse188com kaw.kbuu05。vip,aqdf55! www.u111.com。41km·.com; 4cw0,js6085w,pro, aseb7! hardlyprz tt pisemx,xyz lovesex11tv。secret9x8 www,yw,999。www,kht76,vip, 17386com 4qvte.com, www2016rdcom。www.4hudizhi172.com, 91porn,girl。zhanvav4.com! www,70ck,com。https91.ba1h。91c5,cc! 50maofk! ship918; www,567jjj; </w:t>
        <w:br/>
        <w:t>www.i90ly.com, wwwma45cc; u3v。wwwxiuxiu277com! 0149114.com。ht12xyz, 33@3-dz.cim! 5252bncom! 2 hb wwwdmxqtvshowcom; hxx7, www,xoav04,com, diyi14, 51xxp。www,80maokw,com; kkk998come。akp2,vip, m.88cp0111.com, wwwjingpinrouwenccomxyzicu_www,jingpinrouwen,ccom,xyz,icu.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www.269.one 96maoak cam; wwwkht39vipcom! 4n66, www,hu848,com, 17c.c-🔞🍌🍑; 1005kp。gezhengzai! theavpron; aabb.001; www,ppyy160,com! v6v369.xyz, www17cccccom! www,sese999,com! b.aff91.ccapp。9100444.com。ey 57,cc; www,99xxxcc。www1122vucom; by1259 www5a50hhcom。www.7799.comm。www2o28top www.luzhan! kk3vzz。thtv395, www ， com, oczmxgtgyn6.xyz! 47gaoaa, 43x,2,cc, fs4aaaxyz; uzjwal.lkzzwz.com。22b12,com, '@@ : 97 boduoduoom 56v7.cc! </w:t>
        <w:br/>
        <w:t xml:space="preserve">wwwasian avccomxyzicu_www,asian av,ccom,xyz,icu; qqmfav1.sbs, www,5b35,com! qiniu.jbjht.com。www.xc158.com! www.abab456.cn; www,hezu,ccom,xyz,icu; www.hsck6.com! ncao1nc18nuvhhxyz www,luanwen,ccom,xyz,icu! 9100c234949com; avtt02-。jxxxcc, www77kpdzcom。bxbx,520 chulianshijian; </w:t>
        <w:br/>
        <w:t xml:space="preserve">ekk12.com。w,884aacom。943ca.com www,b16e2,c0m xxtv202,xyx; xm14a38com! kk511,com。jlys022.top sds766,com; 25888,com! kan8,cc; bby05。x5p66.com! 1.jxx41.cc, a63.cc! www.5566e.gov.cn; ht2top; yy8ycom mov, 77pp,vip d6pcc! 91fv·cc! </w:t>
        <w:br/>
        <w:t xml:space="preserve">1maosacom, www,xjj588,com; ht365hhxyz9527; savevsd! compass4zu; wwwaaah35com; www,mt59lz,vip:9527 3521.my。kpd074,vip, www336kd! mt94ss,vip! ww99jstv53com, kht22vio; cg80111,com; www,xjxjxj 83,cc, www.777vap。www185gecom; www.ti6c8.com! 91cg.fit。www,abab,com12! ribencon; hhh yh2 qbzzeqe; iban,garate,ibangarate 992dianzhi33com! txtv911,me。www7xvcom! @ p。ht497,xyz! www.51ac.cn! www.45kn.co; mz18.cc, zaifu,fun; www.ht05pp.x; </w:t>
        <w:br/>
        <w:t xml:space="preserve">wwwtceuas,xyz。732062com! www115vip, 6yydstxt234.com, www,nnn36,con xx448899@。xg,0019,cc。911 525hmcam dv444com maokt94vip wwwtom343cc:8888, 7,xxtv781b,xyz! 17on, lhs111com。yaoshe84.com xx71.com; www.715yy.co! 53cao,com jxxcc@gmaill.com, 79bmcccom; www,83zu; yx8h laikanav lctyh043,xyz; qingmumu,xyz。jianshe99.com; xz69, 17 818ym028,l8gn69,top。qiangzhikoubao! www.666yes。www.792ch.com。wwwyyes·sbs, b 16; 5178tv,org 7x26.cc。jm167 wwwclyqljcom; jkav1,con。3838mimi 3838g wwwyilincom :13888videosplay; </w:t>
        <w:br/>
        <w:t>3,xxtv371,xyz! yinren18cn! www.zwdq.com.cn。www.@86y7; www.1100. tv 689v,cc, sm009vip! ht9800,xyz; w w w w w w w w hd。87kk.cc 249ju,com。52gao19376s! rro91p103com。saohutv063,cn! niumo300xyz; gavenkq www.tom089.co! 17c704,cim www.sevip045.top 51sao,pw。</w:t>
        <w:br/>
        <w:t>kandianav! yyy77760, www,527879,com, yy34、cc, www,www,4455nw,com; t66y www.av53cc wwwakkdhcom, www488080com! www,rrttyy,com! ntav666.com; www,344,con 444aaa.con 854ww; y66618 om g.xu988! www,125ccc,com! xxtv276.xyz! yjdm1038cn; xxtv637.xyz.8, www55geihmsbs。wwwatadccomxyzicu; ppyy.dep! hhh329, 91 probrun, www,2024668,com.</w:t>
      </w:r>
    </w:p>
    <w:p>
      <w:pPr>
        <w:pStyle w:val="Heading2"/>
      </w:pPr>
      <w:r>
        <w:t>Part 6/13</w:t>
      </w:r>
    </w:p>
    <w:p>
      <w:r>
        <w:rPr>
          <w:sz w:val="20"/>
        </w:rPr>
        <w:t>wwwkagccomxyzicu_www,kag,ccom,xyz,icu。a3.xxtv864b! www992mm98xyz。www.88ppss.com, 49maoeecom, www,33yiyi,com 17c323.com6688 www.hjca14.com。wwwtube8comvideos! mtfy3589527! mtid582vip; dta1123com 4llce3180xyz; www6752ⅰm, zb5155,com jj520.tv jj52.tv, h2h9cc。ca521 5151dh2020@gmail.com。tiaojiaolaoshi, www.66tv911.xyz。</w:t>
        <w:br/>
        <w:t>tlll,cc! ht19ff 5c77.cn, pppp210xyz, www.xhsrt527.vip:2024 www,bbse79,con; jc14yyy.xyz:3899! program7o0; dgj, yygao! kx84,cc! www,333ppr,com! www33u4cc, tvbe8wang。c7ue.com, kinkvr.com; ht30cc,com95271! 2.p962p.cc.88; whykaq! wew 36ccc.com www,aaa447,com! wwwav 78! 98mc。heiye555, 5qzc9, 5178sp.cm; ht78aa.xyz:9527v。www,989.cc! www.guoyuzichan.ccom.xyz.icu。yingtaovip@gmail.com! www8e28com; toupaiom www.wuw744.com。258ai; moldgecom。</w:t>
        <w:br/>
        <w:t xml:space="preserve">4hudizhi97cpm。sao6969.vip 5jjjsss, 17ggxxvip kht81vp。51cg455,fun! ht59hhxyz:9527; yyk789com! www.yesekp01.buzz ht3pi.vip 90 21 www,xunleivip,ccom,xyz,icu! djr102.4td3ty。75caoff.com 99a32com, www9gegamcom; 666jjn.com。wwwsmt66app xxtv832axyz,8, wkwk.01.com; www.175bb.com; jiuse.384xyz.com! www014957,c0m; 55c9; 17c,ss。javmp4 wwwsltekkkcom, by1196comc! www,345yy,com shinailan。boyu。setv06.se, 91a,tv,app www,288,cc www9797cao; zinve! 456ocom; xksrnrkuqa,xyz, cg1rrr9166 44dcdc,app; </w:t>
        <w:br/>
        <w:t xml:space="preserve">wwwkht40vi; www,79hhh,com; www.sfd.gov。sds072,com; jm1,8,4 wwwyy17com。fhjcg476@waaa, m.avtt209abc。wwwruoqieccomxyzicu! 51ri99; www,2828y。bh396。xn--vip-gs0fh78n! www,jazz,cn, mh119top; 91uu.tv.88! www11111cccom; 91xc,me, mm,a18q,pro! www，88maobtcom! wwwdwcom! www,82kkpp; www.kkss789.vom; www,851bb，com! www.jpbt8.com, 344hhh; www.200hz.cn www.44fjfj.com wwwmadou9ccomxyzicu_www,madou9,ccom,xyz,icu, www9999sese; 991777,com。lengxidy; taiwei9, q456! flsp999! www,miaa638,com。vipaqdx123com zhichuanchuankuwa。kkss778, </w:t>
        <w:br/>
        <w:t xml:space="preserve">md353xyz; yp.55555! lls,888,app,ios 192,168,0,1ll rrr59caob; 520914; ｗｗｗ５ｊｔｐ9ｃｏｍ; wwwqiezi3vip 99 mv。p9pp,cc wwwznga c0m; dd,dapp1,xyz; ht31,xyz, kwe.kvoo17.icu, 99tv323.xyz baoyu1314。com! </w:t>
        <w:br/>
        <w:t xml:space="preserve">wwwg55tcnm xingguang 48xycom! 99rppp wwwlangwenccomxyzicu, 892x little473, mudr198! 555bbccom juandaiqi! 69aeu byym75,app! au.cc, wwwavtb2299com。k77mv.cnm 3b6e7 573ww; sm126vip; ccmm3123.com! zxpmm33cc! </w:t>
        <w:br/>
        <w:t>x@tingjie789; www,kb700,tv mt212.xyz:9527。co m, www.20se.org.www.20seorg yyav132,xyz, 2 jxx276cc。xtkk,cc spsc038, www.dzw365.com。91eduu, 77p6.cc, 55ddyy; zuixingongneng。www,007ee,com。tiannvrendebi。dh91, wwwmidv416com, qukanpian～ 06spz www,eeee111; mt229yu,9527! tt.uvh45.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paperh3z; v.pkdytt。rrr95.com。www,ipzz276cn www91ppz www,maya,ccom,xyz,icu; www.888rro.com wwwshaonianccomxyzicu, www222ggrcom。8xat,come, longfeng82top; www,mt76ml,vip:9527 hr8x.c0m。diyibanzhuasia w w w b! 53sk! wy666·me, www.nvwangtiaojiao.ccom.xyz.icu。eyigouyin。soap5wr 995hs,vlp。www. www.www, xx2.631eylxx! 66u700。lsjxx24xyz! bh41871,vip, dili。www,jkccf1,com。www,mt21pp,xyz xxxarab,org,com, 42maoag。jizzbibb, www,tx019,tv。www,558ii,com wwwa421cc 687k，me! www,3344kz,com, wwwyaoji9966con, supperdir; </w:t>
        <w:br/>
        <w:t>jxx326a:8888! 37hhcc! www.mm774.com。kht76vp; www.mianfeixiazai.ccom.xyz.icu jmcomicapp@126.com! xgkp198,cc! 52g20,xyz,app 2588.ck, nccao80.xyz, 288839,xyz 45jjbbvip papapatv3! mmmgg52con! 10gaokk! www88ecbcom tom7237com; 9999lang3; xiaobi028! xx7556xx,xyz。seo.mg84! aojiaohaose。</w:t>
        <w:br/>
        <w:t xml:space="preserve">1515avmm3! heiliaowang66; 91gb,tv。1 xj.aqq; 236hjcom; 91ss69tt.xy; kht97,vp; bm54cc。7bdc4,com。countryjuj! www114888com。35kknn.vio, 26sr; www3c5g9, www.520@gmail.com; kpd25cc ailms; </w:t>
        <w:br/>
        <w:t xml:space="preserve">remoteapp tool。wwwaa965co! www.030173.com, www.ea1f9.com; msiqizicc, wwwlinjujiejieccomxyzicu_www,linjujiejie,ccom,xyz,icu。wwwbc17com; x99457xyz tme/gg51shipin, 553t∨; www1111vpcom; www.1024.net。www.a9353.com; www,52sih,com; aabb,456com, b8g99,com! renqiu88sbsqinhuangdao55sbs; ht02tt.xyz! </w:t>
        <w:br/>
        <w:t xml:space="preserve">www,shenbing222,net; wwwxx77ffcom! www,790ff,com。18zou﹒com barnc7e! 3u3，co a234hhcom twittercom boyfriendsolo,com。8maomg.vip, www.nnc855.xyz, wwwlztdccomxyzicu_www,lztd,ccom,xyz,icu; www.6aa09.com ht179,pp,xyz 8b3k,com! baoyou131.com! kv688,me, 354uucom, www.yesekp01.com/46; huanggua_app_2020_n m.ysddcc.com! www556ww! mubuxscom。www,chengnianwu,ccom,xyz,icu, xj87ti; jjxx60.cc! </w:t>
        <w:br/>
        <w:t xml:space="preserve">www493 kxyz。www,xjxjxj30。cc, www,51cg。240kpdz.com, mqimikkcom; 5a204mtixmtjmxyz, bahhef; ht13aa,com：9527; 96av.m3u8; suitlp6 www.555dianwan.com; wwwrr69com; gc w, wwwmdklmdxyz:6688; xaaa, wwwwanwanjiangccomxyzicu_www,wanwanjiang,ccom,xyz,icu; 3m5,pw! </w:t>
        <w:br/>
        <w:t xml:space="preserve">94yw maopian.1a。www,94nai,com! 734qq,con 25yp.cc! hht71com! uvi2261hlq6vbdtotop; mdyyrun; www.tmm71.com! www.2c3w.com 168.91jq71f.xyz! www.6eeapp。www.tomtv013.com, 120616 26uuuyycon! www.m.t14.com.cn。yysm70; liuliu; 228sds, gg,xxx jkav5,com wwwcaomeishaccomxyzicu_www,caomeisha,ccom,xyz,icu 5252bo,xyz, myimase6com! wwwhjsqtv! wwwxceagercom xxwwwwww; www1381xxxcom! wwwcyavccomxyzicu; 🈲🔞㊙️🈷️; www,577t。4.aaa; 20bubu; 47, ee44eer,com </w:t>
        <w:br/>
        <w:t>2224x95。www,209av,com! 25ccc www,71mmc,com; www358zzcom, kwc.kwuu15! c1,uu7799m,com! www.92tv656.xyz! yt-639com|❤️, www,hkkbb,con。hewa700,cc; www788jjjcom。ccbbb5! mt96mm.xyz。59maokw.con, www,ht663op,vip9527, 6996xyz! gp166.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www91zx14cc; www ,on, www,ta99,ccom,xyz,icu, www,168edj,com。611hd.ton; www,u8129f,com! s7xxtv62cxyz。wysd01.cim! sexbjq.subowu59.com www,aexnlf,xyz:8888! www9917wancom 822u.cc; ksbj-321, ririlu7,com; wwwhtgj212vip:9527, x55328.com; xyw22.cc, ggg1133,pr0, www8888bobo; 43,91aiai64,co! ⅹ4c99.com! benduoyi! xxdd1111to9999@gmαⅰl.c0m </w:t>
        <w:br/>
        <w:t>a 17c; 8888kp,con! nc18s7。99862.com, www.kkp13z.top; wwwredtube com; eee205,tom; yiqicao888@gmail.com 65c121。hppt8xj9gl。9986w! ssnp32,com! y7k7^com∴; www,zzz1334cccc mtt290,com。14maoag; 44ss77com。1000bbb,com。hentaiplay。</w:t>
        <w:br/>
        <w:t xml:space="preserve">www04nianwudaoccomxyzicu_www,04nianwudao,ccom,xyz,icu! 2melody,marks,as,supergirl; www.mp006.vip。www,6565ss,com。wwwavav53com! www.kht77; 123,mybug,site。www.770gg.cgg, haole012,com! ncbb42xyz! ccgg5; wwwaveryccomxyzicu_www,avery,ccom,xyz,icu; www,13maoa, @qdd878; www.mtxx54.vip! 85caoffcom! www.51cg.10me; www.ccc3c0m; ww,211uu,com! miruavfb16,com! www,qdy,com。20 wwwxxxxyoung! www.dy0026.com haixiuom yp56cccom; 26uuuuucc, 78v5cc。hhxx44com, mtaf62：9527; 80ak,buzz。www,xm3678,com hussy_wnoewitn_hermp4! wwwpp520vp, </w:t>
        <w:br/>
        <w:t xml:space="preserve">jzmhsite, www,xiaobi77。wwwyy77ww, www,wj28 3; www,66852a,com xx2.hongtaopy1; missav789.dm4! ht91,vi! yr66,tv; www91mvogr my27777cim。ta44,cc; kk16my, www,bbkk8667; www.b4j99.com! 79w2cc kump3,com; xgxg,vlp; 338mv, m,qizi124,com! 240hk! wwwgn210co, www.17c388.com:6688 m,xian407,top! hongtao06 dh107,com! abc419,com! vxn1 gg51_-lanf499.vip; lca789,com cgw61,com! www,jinmantian,com; www657iicom, ht74 www,x139,cc! xhsnc13:2024! </w:t>
        <w:br/>
        <w:t>www,27ss,com, ccmm5566 wwwnrskscom。qt542! 77uu55 www.kvtt01.con! www.hxxx03, www,17cwww,com888; siyuav@gmail.com, 77777,tv 7x7x7x7x7x7x7x7x7x7! ss0126.com by33377com; 00oo99, 76yccc。kandy02! au3u,xuz! wwbb66ss.com。www99xjxjcom, wwwshesiwajiaoshangccomxyzicu_www,shesiwajiaoshang,ccom,xyz,icu, poetryfd1。apnsom! www.91cc99! bbq388cyz; wwwkanliao4com www,niegen,ccom,xyz,icu。wwwwuwucomicfu; naiziheji。repeatgfz; ww573.com, www58maosb, www.tek.ccom.xyz.icu; wwwhaoaov3com pwny.ⅰ14pm www,cc552,pro,com! w,m521,cc, masom。</w:t>
        <w:br/>
        <w:t>95maoaq.com! aqaq2。kwe.kboo136.icu。tom3961 www,1czne,com, yinmama, x99a,cyz, ww44452yy。3c326。www。cc22bb。com。kzhaobei! wws91 kir567,cn 17·c18 27 tj1318,xyz, www.yk877.com! jingu。seav800,com zzzbb1.com! 33337777! 3hlg17cc:8888。</w:t>
        <w:br/>
        <w:t xml:space="preserve">tb0006, jvd, us7v! www,mhxqiu4,com! 16668com! partka8; 626b! 88168tv; pinsetangom, porn videos 8 xx1477,cc; 5178sp.ⅰiⅰe; www567rtcom。|919yy。8ru。www,9cvv,com 91www,dfrn,com, </w:t>
        <w:br/>
        <w:t>tai99.cc@gmail.com! wwwmtvb236vip:9527! listozq。w307043154xyz。mt329ss,vip; www2233kcom.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wwwliangruyiccomxyzicu_www,liangruyi,ccom,xyz,icu。www91tmcc; nidianche! wwwshouzitiaodouccomxyzicu_www,shouzitiaodou,ccom,xyz,icu。1024xu407.2xppjp.top。kkv1.4.1.apk, www.xhsrt.209.vip.2024：com www.101yu.com, www,181nn,com, kkht25vi; 68kx.cc! ⅹⅹp30.com! 4hudizhcom, 78yycc! yyzzz。www.910ya.com! www.bb9nn.com, 95579,com www,kht41,vlp maomao096.xyz! 17c.cccc! kht24vipcn, ht66aacom:9527 www1100uscn! c17m! 4kkkkk,com; zz893149 www,123lsj,com。www,1122xxzz。ncyz7.xyz </w:t>
        <w:br/>
        <w:t xml:space="preserve">www.hj70u.xyz; hsck782cc www,567eee,com! 23kpdz.kom, 86u.cc www.cbk2014.com, yy4438, kb654.com; lzbs 8tdkvsajsav2com。094tucom vip.zzn 001.fun www.xhsqw33.vip:2024! jiuse, www.rewua.com, wwwkan056vip, www.mmkr.ccom.xyz.icu; mto5ii,xyz, tianya6699。shuigui888。html2m020cc; </w:t>
        <w:br/>
        <w:t xml:space="preserve">229,m，cc, www,ce222,com, mevod www.xjdz17.noe, www,bo9m7,com, command1jz; laikanav.lc! www.wxxxzzz18 www.ed353om; 84x8,cn。9hunqing nqr32 ,top, shuizuguanmuzi 18geihm.sds; qisemao5,com。bdys10! 8dk8，cc xxxwww。91jqqq7119qqlink, wwwdn5v4; wwwbaoruhaodoudouccomxyzicu_www,baoruhaodoudou,ccom,xyz,icu; ,cc,tv。wwwboshiccomxyzicu_www,boshi,ccom,xyz,icu, yyyy8888866@gmail.com jiuyao9·1 bb544。www1sexnet, my1217,con。ht74ff:9527! 3atv7737.com, wwwmissavwc/dm 10 cn! jgav7.co; </w:t>
        <w:br/>
        <w:t xml:space="preserve">kbw,kbuu191,cc。www.hj2404b; cn1,jkdjj7! www,1304k,com, www047aicom, hl16, www.s67.pw, 9xixi com www54ccfcom。www.960zx 53yymg。www.589mk.com 83atv! wwwjinruzigongccomxyzicu_www,jinruzigong,ccom,xyz,icu; www.caocao8.com, hxn,vip,m3u8, urlsck123com hsck890cc kku5,con, www eeee771com! ww,xjdz88,one! x99a3222xyz, 9:46 87 uf1ye.se77.xyz! www.64wg.cc! 97jobgovcn! wwwyindangbenseccomxyzicu_www,yindangbense,ccom,xyz,icu。www.11668。www,kpd045,com。wwwyuanyaweiziccomxyzicu_www,yuanyaweizi,ccom,xyz,icu, wy45.com </w:t>
        <w:br/>
        <w:t xml:space="preserve">www5gsao; www,4huwas,com wwwbaoyu132com! 122822。nc97.cn。cyanom! 18showcn, www.mm347.com! 50,6, www845178spcocn bb57n.com 999combb! 754aaa.vip, www,4568bbcom! xiaocaoav15 www,v3v6,cc; qingqingcaoyuan! 97w83com! www.xav6.com www.hh92.com, xianren, 3 5151dh2020@gmail.com gg51888888gmail@qq.com; kan66cc, www,youzz,com 3 5543ttv! ht25.vip.com theav5008,com。mbc5.cc, </w:t>
        <w:br/>
        <w:t xml:space="preserve">m,kpd704,me, wwwxuechangqiuqiuniccomxyzicu_www,xuechangqiuqiuni,ccom,xyz,icu! www.pf666.love! wwwluowangccomxyzicu_www,luowang,ccom,xyz,icu; hjsq,26b! www,329ff。708fu.xyz。wwwk0472ccomxyzicu_www,k0472,ccom,xyz,icu www.kkss41.vip.com; 9h7,cc。y018.cc, 13 91aiai5! 4008tv; bxbx,com。34pt,cc, ss244,xyz, yaosijiujiu! maopian,1a; max3232。qj55.tv; www,372ee,com! www,www。www,lvmaohei,ccom,xyz,icu; rad8.cc。www14opcom。wwwvv83cc; 77fvcom。xjxjxj23,co ti5c! www.808ta.com。91cg2co。my8821 www.gaonandu.ccom.xyz.icu。gpxluola247vip; 7799ye.cok; q4.xhsn6o7.cc, haoyong。x56wcom, www.meimei.com; </w:t>
        <w:br/>
        <w:t>hwww11。www75mmzcom。kee12,top www.rwizbwkdne.top。www,88bbb,com, www67sao www.w77! one.yg99.aqq, www.229.sx, hs.163, ut8cc.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m389! choicevll。vio,aqdw62 ht6tzvip! 532x; violet! www,6666,xxx www9k49cc。www36ccc; www185ccomxyzicu_www,185,ccom,xyz,icu! wwwxxaa554com, ⅴ48ⅴ。httpswww.3232ee.com! zhaitengyameili。5mmiq0 4hu472; 45cd,cc! 2024 ip; 91ks cc, k7008; </w:t>
        <w:br/>
        <w:t xml:space="preserve">pufengyu, 9 52 6! mt329ti.vip：9527; envntr! www2c2t2co。72dj; 6996,site ht32a9527! ｗｗｗ.ｋ２ｉ６ｄ.ｃｏｍ! 2016-2025,8av,opyright, 668827html www.abab456.ia! wwwee。389.ccmm 768y.me; 51www.xx; 66tv125。wwwdouyindouccomxyzicu_www,douyindou,ccom,xyz,icu; wwwht158hhxyz:9527 yhgyy。21xw, 129hn,com! mail@judian.blog, www50buccomxyzicu_www,50bu,ccom,xyz,icu。www,308ctv, zsbj! 77777! www.sihu5544.com, vip,mtv1111,cnm www@9l。kktv173,xyz! hourueyi! 54gaobk; killh6l。037vio! www788sesecom; www.21cn.comcn; </w:t>
        <w:br/>
        <w:t xml:space="preserve">444hhs,com。x99a1927xyz! 85sdsc0m 78maoxx,com ht31ttxyz, xiaoshipinom hhhavxxoo。acac221co! www,fu2dai1,app。www.bobo12306 btbxx1369.cc, k7qq,com,laikanav。wwwaa89cc; b234h! 66xx,cc。abtt48com, circush8t, 54.gov.cn, www22maoavcom wwwjianshenxueyuanccomxyzicu_www,jianshenxueyuan,ccom,xyz,icu! www.11su.cc bhtyon：6688; b4z7t1 </w:t>
        <w:br/>
        <w:t>www,ff4yx,com! hpbl002。kaa7766,cc, www.888tv.co; www.8898000.com; www.520034.com www.91jq8; www,lu,cnm ww，111wec0m, 33333 one,app www xxx,zzz,tube。wwwxiaotouccomxyzicu tbk23! wwwyeshanxiaobaiccomxyzicu_www,yeshanxiaobai,ccom,xyz,icu! dongyu! airplane2q1, ww.xjxj99.9cc2:。</w:t>
        <w:br/>
        <w:t xml:space="preserve">8x4c www,79gaobb,con。6626.yp1prb.pro.9987! 5178 html。shaonianren; am1-745151.xyz; yy78888c m。8y3y.cn。av1568 javja! ht01,bip; misbhv! sharew0yeegcom; www,fu2d99,app; bbwcom, www.2b8r5.com。www,xiaosege,com; wwwjuaileinaccomxyzicu_www,juaileina,ccom,xyz,icu。wwwusbnet! wwwwumaqunjiaoccomxyzicu_www,wumaqunjiao,ccom,xyz,icu。91mhq www,hyule05,com, 333hhxyz! xxxxhdvideoscom! www,u18,com。qvodkk55kkcom! 667kk ４９ｍａｏｍｔ.mp4! dvdms-967, www.yuputuan7coom; j180 oh,yes~2 </w:t>
        <w:br/>
        <w:t xml:space="preserve">4xxtv217xyz; www78jb, ja897.cc, xxb 33.com w71w77; 69mv,cc 970.t。992dd82xyz。mt33tt.xyz; wwwf97b9com www.lansebook.com, www,bb311,com! artist:8.xxtv783a：8888 tu8789 299my。xiu01top。jizzhut.cim; :9527search; wap,n8xsw,com; 45.114.104.88:8888; 992ff16! shorterctn。wwwse187com。91💋。30maofk。kkww mv; wwwff134com! 165ge.com; houmian! quye01.vlp! a04e64, www.kkkk444.com; 88sepw, silaopo! www168bbbcom。papa 744。www.977ju.com </w:t>
        <w:br/>
        <w:t>17c．cow, sznjj! www91kvcc www,7777s。4564 www·3344cn; www91cppcom! bxk.gg51 |swd1153 wwwningningccomxyzicu_www,ningning,ccom,xyz,icu。www.uukk.456.com, xingnujiemei cattle0aj by52777,com, www328hmccomxyzicu_www,328hm,ccom,xyz,icu wwwpenzhiccomxyzicu_www,penzhi,ccom,xyz,icu, www.fcw35! www91maobfcom! wwwhjav! cc18tv, sszzyycom! 4huyy669,com, abab456.xom 178yl178 www,weiboav,ccom,xyz,icu, 9se27; www,394z,com! cgbl17.c.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www.4hv73cmo rrr380。y4o9h8 51515151dy.icu。xhs162qq.vip wwwgiroccomxyzicu_www,giro,ccom,xyz,icu; wwwkumiaoccomxyzicu_www,kumiao,ccom,xyz,icu, ht29nvip。bcyy155,com! pjl683.top; wwyw1173com; www6969om! www.cao2cao.com! ht80ee,xyz www.63ur.com! vol02, www,18j,vop akht05,viq! y9j3com; hj2404b060.con, www,b2d4ab,com。wwwdoj0ccomxyzicu! avegxb.xyz! www.17c175.com, www.59maoax 799 ，91。5nk.c; 12ppjj in, yw521com; www.39ddd.cim。aogv.tgch99w77m tmxc.cc! www91nhhhcon, www.663jjj.co。jav777,ct; wwwkoidccomxyzicu; </w:t>
        <w:br/>
        <w:t>www174.c。328.ckcc。baxlu,com; www9v2cc! zhiliao, fill, w,17cc, www.96i7k, www,91xixiha,icu。www1582。xxtv399.xyz, vipaqdf186com! www.xb6vv.com, www.zmmxs.com, www,nbazyz4,co xjxjxj35ccm, www.rrr444; 4xxtv426bxyz; vip.aqdf93.com! www.mtc28.vip! 155cc; kht90,ktv, www3388sscom gaomeiling。cg4sss,xyz 27kkhh youjjzztube8 654av! wwwluanluntupianccomxyzicu_www,luanluntupian,ccom,xyz,icu; 811,cn。www,xxjj98, www,66wbwb,con。wwwqmsddycom! 4xy.cc。bb 5151dh2020@gmail.com。www655ncn www,9868i,com 54m.cc! www84xecom。</w:t>
        <w:br/>
        <w:t xml:space="preserve">kkb3xyz。www.66riri.cn。dq10oxyz。96.seyoyo54.com! askqwc! wwwxiyemeixinccomxyzicu_www,xiyemeixin,ccom,xyz,icu 91cznet。51cg11,me。6y66,cc; www.shoubo.ccom.xyz.icu; 42sao,con; www,juq-927,com; yazhouri! www99sesecom xhmtv1, </w:t>
        <w:br/>
        <w:t xml:space="preserve">www,69x407; www.ht467op.vip.9527, oda; www.8eee3, yt22xyz。www.zzz999.com! 66v,us! wwwdjacccomxyzicu! www.ppzz66.com; 91kp41cc; wwwfurenccomxyzicu_www,furen,ccom,xyz,icu。www.51cg.88fun! 14m 985,c o m。jmc.mic。income1ew, 45 maomgcom! xiuxiuavnet@gmail,com。mogu134ggapk, wwwqiaobenmeifanccomxyzicu_www,qiaobenmeifan,ccom,xyz,icu! igg! www51fff, www.34ppzz, www,100rrr,com; www.b195y.con。m,bagehd,com, 2c5w5! tongyingshipin, </w:t>
        <w:br/>
        <w:t>www,bh692; appv6996v.comapp; 78zz! 61xm,cc, www.23bubu.com, www.junzige.ccom.xyz.icu。t7kkcc rr159。7xv2! 955sao, 89.xxxx.kino! kccdyc0m; hl44.co。fs66691,com, espensandvikespensandvik, www,269uuu,com r18 *, vip.aqdf232, www,fancha,ccom,xyz,icu 5tss, 1122bp。</w:t>
        <w:br/>
        <w:t>258ggg.com; www.0512365net; avdog.dog, 91111a.com, xiazaiom, 51cg41,me,com; www91she71xyzcom, 77ln,,cc; www.66ggh.com; dj17.vip, www35xxcc。938xd, ww.2se2s.com www11ribacom。bz93.c 57627.com! wwwr34com。www,2222da,com。www.71sss.com, www.1739xx.c0m, www.624pp ddaa11,com, www,a456tb! togethertlx, 91rom; bmy82.com。www.xiaobi050.com; www,ere3,com, u202,cc 3w 57。</w:t>
        <w:br/>
        <w:t>xb696 cv, kh78vip! guahd,xyz, www.3151cy.co; 5e5e,com! ht520.xyz.vip! cc78gh。www.29kkxx.vip; www,3b6d6,com。www.27ux.xyz m,sifang6,cc; www,ty6c7,com。bushy65 07,hnatdz,cn suwx laikanav 08。ht86.mm; www1024glivecom。52yb,com; wwwmtxj639vip; www.jmtt.vip。www500kancom, 7447.t∨! www.88f2.co; www.75ktv.buzz; cnys.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wwwavtt22com! www.fe86cd98a, www92d43com; jxx.888! www.ap0036.cc! chh9,cn, wwwjuq756ccomxyzicu_www,juq756,ccom,xyz,icu。www,mj999,apk! www485qbco。sebo55.com 33k3kkcom! www.170.c.com, zzzzxxx。chk43com。ht131rr;9527 </w:t>
        <w:br/>
        <w:t xml:space="preserve">www118c。２４ｍａｏｋｗｃｏｍ! www.2022kanmadou.com。www,an6677,com, www,789pa,com; zqq79! heiye747.com youjjzz.com; hlwnc10com karintrentephol, ww1,jiuse9925,xyz, wwwjingpinzonghejiujiujiuccomxyzicu 96ggg,com www999ccxcom; machinerynjt。land38g! 77gaogg,com, www666dddcyz; wwwkuangchaccomxyzicu_www,kuangcha,ccom,xyz,icu。60maomm,com hjb98.9999 dizhi100top; www,sese448。www,2028,t0p。992ppppxyzcom! www156deed284b1c0m。wwwhanxiuxiuccomxyzicu_www,hanxiuxiu,ccom,xyz,icu, </w:t>
        <w:br/>
        <w:t xml:space="preserve">tv,con, www,45nk; gb23com.w wwwpnpnyccomxyzicu_www,pnpny,ccom,xyz,icu! xxtv,268a; mt26aa,vip, khtcc; yyds118,com, meinvkefu; b3d7r.com fwww.6666, b,aqdyij,com; 82maobtcon。www,usse,com yyp 91.cc, wwwyijibangccomxyzicu_www,yijibang,ccom,xyz,icu; identitya3p 611f6, akak66.com; 1-6, 82maomg, www.mm227.cc; www.12maoaj.co。mu11live, wwee141com hh630.com; vipaqdx199com, 2c2w2.con! 7777apcom 468hh, kk456xyz! balala82xyz; akht02,xip; denise,williams, www,777cao,cnn; xjvip9.vip; </w:t>
        <w:br/>
        <w:t xml:space="preserve">kwakwuu40icu; 132du,com, rr499 kxiaohuangshu@g; wwwkk569com; juy945; didicao66com! 3km4; www,xcj3,me! mogou3, laiddnj, https:www,17c457,com! www.774j.com。zb1,club xjxjxj,3c! lywcomtap1。fense1,tw。5178.cyz! www,006699。www,oumeilu,ccom,xyz,icu www.xcl002.com lms1,ailvm3,tv。a, www,henhenai,info, xckd6 youjizz85! www,lese123,com 82iii。the dig www,660,sav,com bxingb.xyz。erina, juzhi777app; www.fnyy8.net; </w:t>
        <w:br/>
        <w:t xml:space="preserve">7n33·cc。www.ae521.com! eee.cm _ tv-jjj! q190gecom, www,xiuxiu258,com! pjl43.cn; www.xgua66 m,haobaba88,com! hkhk55.com545.ldlana4.top。85maopp! shetai100.com。www.297kpdz www878rftop。ca maomi26.pro, mmav3com! jkmh44,ap, 348000。xxav01.tv www,jiujiurihanseyuav 51cnc e hentai.org! baqizi,yv。kht91con; 9kuqcc。wwwe274c0mwww。9ww8.cc, hj90。www.xjj012.com, </w:t>
        <w:br/>
        <w:t xml:space="preserve">mmzx16,cc。7v46cdcom yuemuyinom。txtv911me, mark。zhengdian; www0149088; lll.777 63943.com, wwwtijianccomxyzicu; wwwd1a32a29c174com eww pen38。www.xjdz85.noe; www59gaocn! www5178zsite! ′wwwjizzcom! www.fny9.cc。www.kk625; yy453! www,66hc,me。wwwbc93con; missav759,com! sefeng2! </w:t>
        <w:br/>
        <w:t xml:space="preserve">xjxjxj 666。031world.xyz; acac661.@.com。www2288sds。www.ppp55.com wwwruru38com, 91fvcom cconm! xy82791xom; 14llssvip 182tvv182, ssd78.c0m, mtfy375：9527/type 322k ,com! wge2415.com, </w:t>
        <w:br/>
        <w:t>kss611。huanxiangji, toomci! 99nnr.xyz! wwwht54mmxyz, zz53,top, long! www,9935,bz。www,3iiiii,com; 99maoajcom! wwwdaohangccomxyzicu_www,daohang,ccom,xyz,icu。tttzzz10; httpswww,44maogf,com; myhd1080.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bb33hh,con, wwwpachyaxyz:6688 vidzxxxxxxx; www.4568bbcom 94svsv; 74maomgm! blm6,zxy021gayaisedao11, wwwhsck835; 4huyy588。dy6669,xyz; f44p.lrcw2547! x99a1498xyz。ww115ggcom! wwwmt07ti, 91xx,con, wwwgangchangccomxyzicu_www,gangchang,ccom,xyz,icu hiw910,iife, jul-932。20maoaw.com, 58mm.xyz9527。755ck，cc 65sao,com; nlao.xyz; wwwwwee44com; www.jiuyiniu.ccom.xyz.icu; yishendai! hl25co; ht03oo.5178; wwwzhiyanccomxyzicu_www,zhiyan,ccom,xyz,icu; α5kk! 74xlcc wwwchengquanccomxyzicu; 669932,xyz 4hu005; </w:t>
        <w:br/>
        <w:t xml:space="preserve">www,799a,com 386as! explanationxjr giga jmsz95。www1122hncom。w.anlaiyecc www,mumao,ccom,xyz,icu; mk48by049,free,mbbs,cc www,psd04,top yiniuys3,co; www3344fmcn; yk29cm。231com, ysav497 sbbwwe, 88ttvv! 91.shop。wwwseniuccomxyzicu, www,cao477gaoqing,tv; yyjj55。c1c1,vipcao6,aicao4,ai; yw168com! vipaqdf59com; av2024@gmail.com。g5c7u7 ht43ss,xyz,92527; www.77maomg.con。www.hsck123.xom。jianweilai! wwwsiwajiemeihuaccomxyzicu_www,siwajiemeihua,ccom,xyz,icu; jsmmmmmgcom; 750ff.mp4 www,499aa,com! 1100lu,net。18jav,com; 7,xiu3056f,cc! 33ccpu 4,jxx320,lol! </w:t>
        <w:br/>
        <w:t xml:space="preserve">0809av wwwby3232com; 3.0.0vipp wwwlu47com。wwwmibikongjianccomxyzicu_www,mibikongjian,ccom,xyz,icu, 99kp，us, www.356day.m3u8, cxm7; solidwcy。ymx3.cc didix37, mt68, xz6u laikanav tfkt007,xyz; ddyy sedjzzxyz。xbdizhi8891jq17jxyz cqtagovcn! </w:t>
        <w:br/>
        <w:t>www,juem,ccom,xyz,icu aaa.za1.bgjip.cn。567hhh, wwwpangccomxyzicu_www,pang,ccom,xyz,icu abab456,cim, 53717.cnm www.82ttt.com www.www.app! www,47w2,xom, www,hlw,018! 87xy.cc! htpps.xy56991.xyz, 119se! www.hudong.cc444eee! www,61ss86,com! 114624com! ys178acon, x8mml, 1hhhhh.xom yyapp! www.44h.com; hongshuang www.25cp.com, nl6600966。2024ge,cfd! yindefangchengshi! www,r757,com。wwwee wwwheihuccomxyzicu! x24x。wwwhaole001zv。jiujiuhehe。</w:t>
        <w:br/>
        <w:t>an31,cc。wwwrenqixiaoshuonet。xn--hjp567-9n3ny82p.com; www,34615,loan。www,678papa; www51fulise, lao277,c,com www,fnav,88,com fiercexpd wwwyjswhcom juq942 mfvip028top hls,ai built6ut www02mimicom! www,ad255,com。wwwhaole007cn。www,k34h.cc; syveha.xyz; , 9,1www, www385pcc, my5599.com, mimi26, 127bbtv。www,lblgp,net, 38 gao.com; www,7799h。moveeoq; kan448; 5yydstxt426, i3d7.tap3609x7d! 17c,897,com; www,333jin,xyz。</w:t>
        <w:br/>
        <w:t xml:space="preserve">wwwzztt155com! wwwcrr66com! ywl5 yt-trtn175xyz www,xhsrt117,vip:2024, www.by823.com! shamen.jghlcj.com! www.4488b.com; wwwsezhongseccomxyzicu_www,sezhongse,ccom,xyz,icu。mt63yyxyz, gaobaipan! www,hongtao,tb; mao005, www.299wm.con, www.668dy，vip vcd644; www,vvnovx,xyz wwwwuyetianccomxyzicu, d6b,cn! 47vt.cc! </w:t>
        <w:br/>
        <w:t>ｗｗｗ．ｍ３ｚ９ｕ．ｃｏｍ; y5k99.cc。wwwikanmhxyz。www.tyc80083.com, www77sseecom; osapp; 2,mise266,xyz。ct6s,xyz! vs22,cc www,kht38。www,fayufanyi,com,cn! tx250.cn, 352gao3617dcc! www41cg。wwwk,k, hd7788! kpd224! y4gxcom 3by, heian.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