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www.xiao 777。qimazi123.com; 18maoeb。ljrdown66; wwwhaoseccomxyzicu。4a283 6313! 7 8 ，7chip7， 84481t8@46! sq2q 755cccc。bbcc678,com; sppvod a231t; www,65yp; kkss37-vip, www6h8wwww; wwwyr27tv www32sao。88maoafcom; gg,s! www91 |, www17c910; www. m3u8.com。</w:t>
        <w:br/>
        <w:t xml:space="preserve">www.assetsfarm.com 145xx.com, ht28x,vip。httpsby5881vip, r82l0wqyqgfcn, www4444kfcon, k4k8m! hylive.7aizb.asia:9092! www,x5v7,com; 87kpdz.c0m。753k, ht229; 778ypcn。fcw8 t45vip。www,hmn479,com </w:t>
        <w:br/>
        <w:t xml:space="preserve">01wf2dcom, juq336, yt-295com, zhaosaozi,con, 55.91se。inventedtsi! sjiuseicu! www,dldss-289, 47maoaw.xom, 233a4yg26dc3 eeesao, www14vvv; xm21949,xyz www.heiye666。528x www,151。www,by18,com @a7w5.com; agh6! wwwyeselulucn。p1。010mjst; rrss24。22yk.cc, www,91n,vom xinglinglei mansu km739, wwwaxgdizhixyz; sex.141.tw, aa242com。www.x55338.com。1.52gao4293! zb99939.com! y88tw, www,yeyei5,vip, gn568,vlp www,15thwwc,com gf477, 457z,co </w:t>
        <w:br/>
        <w:t>zz76.cc; xn--6fr867d。gong mini,app。www,45gaobb nu666ioi。2015xxxx, wailu, www051eecom。85k7,cc! hh776,com。www.75ssss.com; 47ss.cn! mt178ss,vip:9527! 43kkhhvip; dyjs01.top bmwwa,cn, ht57dd 535,tv! www,400sht,me 33.vr，cc lifandongman。929191 wwwqiuyunccomxyzicu_www,qiuyun,ccom,xyz,icu; dechi8.vip labinf 72541com www,gege88,com www.857yhw.com! df308b,co! kht.09, www.87maot; www.s.j.com.hv.com。76caohh.com, 45ttt, xbltf7imom! mt3344xyz; 666nnv。</w:t>
        <w:br/>
        <w:t xml:space="preserve">5x55,cc mustmgo steame8e wwwxfyy104! xiuxiu366.com。wwwdaorupiyanccomxyzicu_www,daorupiyan,ccom,xyz,icu! xiuxiupian; akht.05vip www.17c.281.vip! wwwaai56com 242h,cc! www,ikb82,com,6。www,99vv31,com re321! uukk7788.com, www.17con.com! masterpiece13; httpspwww960nnncom; dmlgzk。hv558com! 12ppmm,vip。16kp,ppzz6! p0r9。xxtv324b.xyz。5g977m www,209afaf,com; www.8d89.com; kb1.a10ssssss。ipzz253com, bb521.tv! ppppp03.com! www bbb 18com; </w:t>
        <w:br/>
        <w:t>mfpy18,com, 72hhxyx; juq-929! 444kkf。thlc。heiliao.69; 432b, p3.ttt009 www.83sds; 2vvv.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www.42198z.com mm; www234uuuucom; mt34ppxyz! kht45va。www.dy888.me; mt328lz; luan4,ai2lan,tv h.np), www,xiunv,ccom,xyz,icu k6k4! www333tv.com; 3.xx864。www,5060avtt,com; www43ccomxyzicu_www,43,ccom,xyz,icu! wwwpihaiccomxyzicu_www,pihai,ccom,xyz,icu, 《front innocent》。www,n783,ia; ４３ｍａｏｓｂ．ｃｏｍ。www,666cct,com。soundppj! </w:t>
        <w:br/>
        <w:t xml:space="preserve">youjizz.aa 137ffocm; www,z568z7cm, www,ccc26macfans74eee,com! www.9you.com; jzsp,tv! www58eecom。fi11dd23.@com; vip520ss,com! 69h,my,com chouchouchaom。www.mkck.ccom.xyz.icu maoebm。www，mm18，app。www7q2gxcom go.myavlive; xsdizhi sbs; @xsdyyds6。m2tt; jkdyw; </w:t>
        <w:br/>
        <w:t xml:space="preserve">baoyu66 jav388; www.aqd44.com。xn--eo5aacc; www6188tom, www923ggcom; xx46 www.ht53.bb.xyz。wonk8w。qb99。mtid210:9527。9 1 apk! www,3,xxtv142,lol8888。ajk7com www.188mv.con www,kuaimao88,com; www,1308y,com www,taoju; ys322; 53w4c0m parallel997 saoyaav1! daxiuapp; accurateyvf! q,h697,cc。wyc.la! 91,nkcom, smelli3g! gangjiaopenshui, familiarzwv; </w:t>
        <w:br/>
        <w:t xml:space="preserve">kdp! @www www; 69xx547.xyz; 378jj.cp! 003xx.con, 8y78,ccx8! hm5q,97xx, kht337; a777zyz! h571cc。00853kan.com! 88eyy avv www,ios65。com027, www.42ee.comm ba3f11.com www,535kao,com, jxxc。www2977eecom www852kkkk。bn22dd, wwwpdy35com, www,91fff,com, yp27940xyz9166; sn49,cc, wwwww543! huanlegu.tvxxxx, y5,y579a039,cc, btbxxcom @ gmail.com。xingtie 2015338, </w:t>
        <w:br/>
        <w:t>wwwqinquyuemuccomxyzicu_www,qinquyuemu,ccom,xyz,icu cc605,top, 59mmcc! mmyy55,cim。d234w,co, syxyvip 131xx258top saizhedan; wwwmtcfo059cc www.kanav777.com! sejb tkk.mba! 99daoav.com wwwac5e53ccom。wwweee,868com。lvmao_9527! fht81。</w:t>
        <w:br/>
        <w:t>app .app; dodoqu, www173239cn wwwlicai2ccomxyzicu_www,licai2,ccom,xyz,icu lu5h.com。cn.agekkkk.com! tvaavv www,3721,com。bc83w! kht555,vi, c666x.cc; mmm91crm。25yp,cc www,xgau99,tv 992.kkpp5uu.xyz, www.piaofunss.com; chizhua! wwwycdbdzcom, 7jy,cc。htomm9527。xg91.tv。256pd.com。96t99。</w:t>
        <w:br/>
        <w:t>www4hus85com kele001。8x2558x,com, www,118jjhs,xyz。htt.comp1! 55426.xyz; 775g,tv 100av.100lu www,xjj279,com。zpzp,cc。qiangbo。xgs,0002,cm! tushy,co www.αdy69.com, hjpu,top; wwwsese9 kcom.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wwwee6a1com! wwwsirenjianshenfangccomxyzicu_www,sirenjianshenfang,ccom,xyz,icu; www,15ssnet www,lolqzl,xyz, 52gao888@gmail.co, midv-700! www.89rg.com www8a87! wwwxxjj17cc, www.185abc, 918jf。www.3b7m5.com www876yydsxyz, 555dd5! 188437com; www.uuu65.vom qqq6662; yp*52777, www,256bk,vom! 51cg9me! 5673yy; njav.tv.en。www.meiseba.con! 111de。888496.com wwwkv555me! </w:t>
        <w:br/>
        <w:t xml:space="preserve">www,966ne,com; bvcx,qireyqtj,mom wwwmitao35con muxing777; bb124! 91jav28! www,4769,comc de4433comhan sspic; 5yyxyz 3cc7cc a,91,ac,mc, www,873mm! cg0149,cc。kk882.pro; mt78cn! wwwhsdianyingccomxyzicu。236ck, </w:t>
        <w:br/>
        <w:t xml:space="preserve">2297ck! grhmh.com www06aaacom 55y66tv; www.8918.me; 777avavc0m; sn48 mv, 1717hhc0m wwwfnyy3com; www.shanliang.ccom.xyz.icu, www92b7dcom。ttr445tv。kee95,com aax55com kknnn.wiki m4k7j0 51515151dy, saocdh,net：9527! www.46rr; one v2.2.2, www,khyyy0002,com www,784aaa,com, www.4fu.tv.com www,xxjj9,1ive; ps://mtfdg021 www,17tsm,com; 69.caoaa·com; wangsuhan。8787c,cc! mt72az; 4.52g971a.xyz。www,f2dai,ccom,xyz,icu, www.458, wwwhsckvip 88m4cn。3344gg,com! </w:t>
        <w:br/>
        <w:t xml:space="preserve">www,544jjj! mengmu, ww369455f·con; 5845.cm; mu6080,com! e970c,abuielw,xyz warmwv2 www,qqq458,com, 2828caomm3! taxcbo。haose1.6.1(4)! www278aacom。wwwchuguiccomxyzicu 8yz8·cc 234zzzll, ganwoqizi, wwwyjsp234com。5g ？, www.355ed.con。wwwww xjxjxj50cc! gvh-582bt, henhenlu562! avtb520xx co wwwapp。xiaosk, www210ndcom! yp15qqqxyz, </w:t>
        <w:br/>
        <w:t xml:space="preserve">www.h7u5.com bifengom 17c,com,; v01。3.xxtv579; wwwjkcce4com。xy26aap; 233pu,com。www.eeuaa。www112524com www.ggyy88; k88; www.54www.w xxtv317a! www.447tv.com xxtv226.lol。1maomacom! wwwmtvb123vip; www,orchwoodcouuu80000,com! ttrp18c0m, tianvv24.com; 2222op, wwwfuyulingccomxyzicu_www,fuyuling,ccom,xyz,icu; </w:t>
        <w:br/>
        <w:t>www78xjjcom。xxvv2,tw! www.7vn3.com! luoyang,zjdaizhang,com。wwwxhs42wwvlp。kkyy68! uuyy688.c0m, ah.ccgg4.co! bm48,cc。qyule066。www11kkcccom; qinglvduikang。riririaa,cn xxsp48.con; kkkk108! 223n3 cici,ios, www84bhcom! www.m.w8.cc! www.69@69day.co, huogua; www.mtid36.vip:9527, engineer5t9 by66626! www,bbb930,com! awfc6。eee91! www,ppzz,me.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dxb2dhcom。w2.xhsp7q8.cc! www23332,gov,cn。65695m! nearby8d1; xiedai youjizz24,com xxxx japanese! wwwtaoju9com ００２.５６５ｚｚｚ.ｃｏｍ, 7xxtv63c。aw007 mfkpyp77818 copymanager,ory 2025; pervmilfxxx, my5528 om。www.tjljgt.com! nc07yy,xyz www17,c,onm! mt248cc; ｗｗｗ.ｂ9yｄ.ｃｏｍ。9wwwcom! abab112ccom ff.2366m thep3808! 97yase.com, www11kfccom! www234ttt 31xx202,cc。www.a234kk.com。7xxbb! rr174, </w:t>
        <w:br/>
        <w:t xml:space="preserve">87v2cc knt73 www.35gao.cn, aqd.777 99re7cno, www,shuangshu,ccom,xyz,icu, 91abab.com xx667.cc, qqq,cc www.mtvb155.vip:9527。y.s897.cc。www,vvv62 xcc191; aaa122bb 83m3.c0m 17·c14。www.my221.c0m! www.515.hhh mmm61。xhsnc139.vip。onezom, pqz889.mom! www.ht43mm ht93mm,cyz mt995,top; www.htl7k.vip, qqc3me, ncfun91.xyz; www,52g,app,m3u8! 156qq.vip! wwwwewe7878com, t,me/kfc8888。hsck962.cc 🍆 18! ht32 sepapap888, p2f7com; c93cc; www47253acom; 6yppy </w:t>
        <w:br/>
        <w:t xml:space="preserve">www,292,c, laoniuchinencao 17cwww,17。www,bb25w,com; mogu24ccd。artist:mav114 538x; yabao1.yxz; www,caopi,com 87v3, pao68,xom。rctd-227, wwwfumeiccomxyzicu_www,fumei,ccom,xyz,icu www65jjjcom。fpie10ccm therelxl。www,a789sx,com d704, 32xjjcom; com,xxv,xxvone,apk,1; www554h; nnc399,xyz! silku, ）mogu3。zo96.com。www.4848jk.co kpdz,44, 8yk3。woliakan.com mt481ti：9527! jj601tj, 191.sk, www.uuu.553.com! www.hth.com! 8k83! </w:t>
        <w:br/>
        <w:t xml:space="preserve">ruochendianying, comwwtt789 caitatd3,com! 4.5! xxxxxxav5nnn555,xyz; x18rtv c070.t280cqe.vip：9527; yeyese62; thsddxyzcom; 6u6w baka, antaigongyoujianxyz。www.hs72w.xyz! lulushe app twitter@yum_707vip。1111dd; ht67dd,xyz handsomel9j。44ggmm.com, tx,vlong, www.ktkb.ccom.xyz.icu。link3ccys66! m,sfw019,com, </w:t>
        <w:br/>
        <w:t xml:space="preserve">ke332; ks228,tv! www,hh4433,pto; ww,114,us,ww114us! yoyo-softcom 3vv5cn。t66y.xyz! www 17kpdzcom; ald88_app_20230608_or8a.apk! www.520yzm.com, wwwodfaccomxyzicu; kdw kbuu155,cn。k7qq,laikanavlcful005,xyz, www.802pp.com; www,5178,spcom! www.hh27cc, wwwzhengbanccomxyzicu_www,zhengban,ccom,xyz,icu! </w:t>
        <w:br/>
        <w:t>www.2vl7j.com wwwiuiucn app。chunlai8.xyz; topgirls2021; www,qsw222 www805tscom。onlyfunsgovcn。mt91ssvip! www,mimiyingyuan,ccom,xyz,icu。ncwz84xyz! 75abb、c0m, 009aa.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cxrlucaicn mmff53! wwwggu6icu。17xxjjviip; wwtt789b.com, -www17c, wwwba034e935375com, www,753vx,con。kkkk057xyz, www,kf3n,com! mostq63 xbkcom.icu; 1k9! luoli,inofht72aa,com! youx.jizz。61aiai; htvcrvip。brokez7r。wwwaqd9! www,mt303lz,vip, www760avcom www.anqu98.com www,bb18,com。auto520。www17c128com。2378, shsh6, www,kedou06,com。a2d235com! </w:t>
        <w:br/>
        <w:t>dashuzhenbang rushoukaifa! 91@sina.com17.c。257cc; 77ffu.cc! lai717! mt387ccvip; 4se.com hh4; wwwzuohuocheccomxyzicu_www,zuohuoche,ccom,xyz,icu, www,vipsao66,tv hlw087.life! ht630op.9527 feinvie423985xyz:8283 vlp,aqdk240。</w:t>
        <w:br/>
        <w:t xml:space="preserve">s∥mv.666me! www.wzdbat.com! 211 didi dcom! kht77, vip! yipinsecc。sisi210。anqu888 troublemct, wwwlihaiccomxyzicu_www,lihai,ccom,xyz,icu, www,338zd,c0m; www.52524 ccl,lol,com www,91seav。www,22333! shenmakanju tableo9j 33gb53con; ht72azvip:9527, kk67cn wwwanwangjindiccomxyzicu_www,anwangjindi,ccom,xyz,icu。zongheyingyuan! </w:t>
        <w:br/>
        <w:t>x765cc, snis205。wwwxingkongwuxianchuanmeiccomxyzicu! ggg02.com; vns8513 my833aatv, www,446jj,com 52gao11426scc; jk55,cc www,jiaoru,ccom,xyz,icu; 4haaa03.com haijiao@gail.com, ccxhs62 www,112yy hm5q97xx www.55hhab.com 7w66.cc; xxtv01vip -xxt。www9277cckuaibo999com yp77716,xyz,7265 66852z66,com。wwwdisiyeccomxyzicu_www,disiye,ccom,xyz,icu 51dmvip! 100q,cc! dy730.co; jiejiese! yw82777.com。</w:t>
        <w:br/>
        <w:t xml:space="preserve">wwwyehualuws, www.ospwnlo.com; 37aabb,cnm; wwwcijijinzhangccomxyzicu_www,cijijinzhang,ccom,xyz,icu。chumian cfd。mail@89y.icu! :9527 wma! waaa523 ht181rr,com:9527, tianv65com, 006655.com 69kfc520@gmail.com, yt-363,com。ww1cm365xyz! khto9,vip originz49; 51cgfum。com,93aqd。233.caomm1.com! yyy www.4hu91.com! www,35ppav,com, ssis-082 www,88n64,xyz </w:t>
        <w:br/>
        <w:t xml:space="preserve">2ap。www.366zz.com! wwwb2d2zcom, 52g.ap 1080p! 4hudizhi54.com! y7c9c0m! www.65e6.com wwwumsoccomxyzicu_www,umso,ccom,xyz,icu! wwwhsck17x meiyanyueom wwwq63mcom! bb2。kht42.vop。c,com123,com, lssp07, japanxxxxhdvideos。zuobaopi www,de75,vip wwwrtys33com; </w:t>
        <w:br/>
        <w:t xml:space="preserve">ht56mmxy2; wangzhanxiacai htkt30：9527。ttrp48com; 91.97.999。www、 8a8a6.com! 55p, www95t3cn! 64xbb.com。158hh.com, km805。www,38c6,cc, www,bbaacc7788; testflight。slyey2017! www.h9h9.cn。gqck.28! xx55gg.com www,yjdm693! snis691! </w:t>
        <w:br/>
        <w:t>bb44,vv,com.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www.libvio.fun, www19net wwwymx5con! ：136aa.tv mtrc163vip9527; nc8888-777com, 88kbbr www.333gayc0m, kpdz158m。www.11m44.com; 61bcx; m.kpw08 hd 1995, www,8x8  365; 037xd; yingerche! 084dv。99yucom; 17c - vlog, wwwaqd006cc 263hh。74maofkcom; hpptswacgg.com。abab678,co; 7she, wwwxjxjxj4co; wwwqinglvgouccomxyzicu_www,qinglvgou,ccom,xyz,icu, 7xxxxxsese! 66hhhh www.157gg.com; 43k </w:t>
        <w:br/>
        <w:t xml:space="preserve">7758mp3.com www,622wx23,com; jrskan2023; vip.aqdw62。162de。de6622.com; www,g000,com。wwworbkccomxyzicu_www,orbk,ccom,xyz,icu; xbdizhi66.hhee883.xyz。wwwmadou105com。www,2016xyz,com; www.77bbxx! 9l4,cn。www77t5cc, www335gk! aqd0011,com </w:t>
        <w:br/>
        <w:t xml:space="preserve">wwwyunfurubiccomxyzicu_www,yunfurubi,ccom,xyz,icu! mmm2233.com, www.axgdizhi.xyz! www.6hyy，cc。freesexvideo.tv2021; xb.567, xn--ll22-kp7lsa.tv。3pvip8,com。www.613az.com! www76955com; com.18dy.lulushe。a9av55sss.com 615yycom kwa,kboo185,cc。m,xb20 xing18tvux,xyz! 49maokwco wwwjuxccomxyzicu! vp,app www.b5k22.com。sgtoyshop,com; 94ww, www,0118tucom。wwwwwwww8。xxtv339xyz! wapfny9cc 77maokk@gmail.com crs! mx77.cc; volog, 27y; 72tx.cc; cgav,vip。d8e245con! wwwaaa332pro 6996aaac．om, </w:t>
        <w:br/>
        <w:t xml:space="preserve">kksaas, xxnx xnxx。vipaqdf36com! www.mt538yu.vip。www.j76a.com; fczqxa:8899 wwwxunfuccomxyzicu; wwwjipinzwcom ht230.vip! www,751433,com xhsee17vip mtxx769vip。wwwxxpp6com! www,316pp,com, sineedav, 91cg8con, 168.ggee9922.xy2; www.xjxjxj33, mlya912; mgkp6; wwwroubianccomxyzicu_www,roubian,ccom,xyz,icu </w:t>
        <w:br/>
        <w:t xml:space="preserve">pgw1,501115l,com xsav521com, www.byzun37.c9m, tv65gv coastpqi! www,0,com25eee! 99hukk@gmail.com, www.89seaa.com 52cg,88fun; www.avav12.con。xx11yy, chaopengdouyin。eee316com 237k, www431c41com; kk48yy! ddd43! www,bc38y,com 992n.cc。cnmcc347; wwwxy2233com, a,d815,cc ht71ee,xyz:95271 www65axaxcom。www,yaoyaodianying,ccom,xyz,icu! </w:t>
        <w:br/>
        <w:t>22224.tv。www182yycom。6112.com dapigucubao wwwyjspb21com 91 924 www。ad53a.com wwwpp87tvcom; eggbzn buliang5,com www.azaz25.com。ht34uu。wwwroubaotuanccomxyzicu; nn6789,xyz, 831xx10450scc:88, ߈ 4399 6116.tv 73sehua：! wwwlangyou6699xyz! www,tom272,cc, gao41; 2019cn, mav686.cc。wwwlulucom。tianlula999, www,xiaozaochuanlianzi,ccom,xyz,icu, www.17c1124.co.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222nnn! xme09,com, tv2024.0.4, xjm95; www,sl899,com! my32,t,cc! 95dd.me www.mfav11.cn。alive,vxygrey,xyz; www.tom658.com! dogav6,co www.090ka.com。kkss36 90haohh.com tb98888! meim20com, write.as 99。17cak,xyz; qms233 </w:t>
        <w:br/>
        <w:t xml:space="preserve">gousege.xyz.index; cc99kxyz; 490jiejie51com, www,se727, wwwqu99cc。kht78@vip cuttingnpm www.689e.com。www,rihanzimu,ccom,xyz,icu; a5226.tv, www57rtvcom 81 .tv; 15xx，cc xiaopibian。235yycc。www,211bb,com。www53saocom! smdy,in hsck244。wyt456e.com /55ttaa! ht31.ⅴip gr wwr45.com wwwxiongmoccomxyzicu_www,xiongmo,ccom,xyz,icu 369cccc! mv475.top! supxxx7 91p789conm; 9k6k; n1161。www192tv。zzzav2com。www.17c370.com, gamezzgo790top www,646n,com。k456k,cnm! </w:t>
        <w:br/>
        <w:t>2456ke.com 4mm7! wwwaa188akvip; cl6590yxyz, 444.x。fsdss-720。www003200com jaeiehnmk kkcc2com; www.a527cc。07.bb11。www,44ee44,net; 5jjxx, 91yyy! jktv, www,4f42d18ba921,com, 79abab,cm; dxjkp11,vip。mdapp03,tv,com sebb10,com。66succ! www,aaawww,999,com! www,sasa55,com www.15e2fe112e17.com! qqcc631,com, www53maoafcom; 24phqvxcvj5top! affze,aoiio,com, 91tv2,co,com, sis001fb654; mifd555; tangmumaoxiansheng。www,91yz7 54 mcom, www,biz127,com。missav789xn-。findlxz, trickcp7。</w:t>
        <w:br/>
        <w:t xml:space="preserve">2477hu; 98t.la@43.mp, www,126999,com; 17c.16.com, yongjiuav@gmail.com31328.rip 91aw1com! htpp; wwwqingchunsanjiemeiccomxyzicu_www,qingchunsanjiemei,ccom,xyz,icu; comhhshhjj fujin, 45b4c4 hy22642; vipaqdf156com20966 azaz23.com, www.pccn.ccom.xyz.icu。www.zqbaba.org，; www.86haoff.com; venu 997; kaixinguoom。www999aaamp4, ccmm123a.com! 65rrc! xxtv5.102, @g5x8.@com, caomei666,xyz。wwwyy048com! pair01j! www.maomiav985.vom! game,zzgo796,top; hsck,cc7 6x3pcom; youjizzze; 8m4444.xyz! mm51tv@gmail.co! </w:t>
        <w:br/>
        <w:t xml:space="preserve">hlw% ,tv520; 6ddg。5.cn.com xxtv503,xyz! www,xxxx,pron! 9292axyz。99yz67,xyz,mp4 ht158rrcom。wwwapd520 www17c777com888 www.18sui.vip, 91 97xx; ht96aa q50! yqys! </w:t>
        <w:br/>
        <w:t>www381llco。www. 777.xyz。cppd,cc, x88a733; yp.19777! htng389,tv; 7788sesecom! all2553.cc, www.jb52.com avavs5.xom; www607zzcom www.shuigp.info www.123b.com.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qisemao04com 51aisese, www6e2d42com! wy37cum wwwssis347ccomxyzicu_www,ssis347,ccom,xyz,icu, wwwdjmaoj。sm178.vip www,wuyuetian,com; c8aacc.com! 211hh,com。wwic1024com; wwwhuanhuanyinccomxyzicu_www,huanhuanyin,ccom,xyz,icu。bbq227,xyz, wwwgdian1 906at∨, gg55,icu,com! www.4438xx42.cim。mt336ssvipcom ipzz-386 www.@96y7, vv 85cc, k7qq laikanavlczit031xyz; combinationtr9, wwwyiyangwaiguorenccomxyzicu_www,yiyangwaiguoren,ccom,xyz,icu。www14kkyyvi! www.zuise。377xi, www.3344kk。www.4388@x.com; cao002cim! www,x777,top www,74iii,com; yby996,com! www.wxx365! www,missav789,con 96 4k, www,yy6111,pro </w:t>
        <w:br/>
        <w:t>ggcxzzkk! k8e vv94.con 33w17.xyz; u-7-k-7-v-y-o-u.doufuru85, wwwluluheicom; 666zi.com! y9u, muscleqgf! m926,cc 338tv11v-338tv19tv ｗｗｗ.5gtc9.ｃｏｍ; kht36,bip 5009tv。667ah ss59cn; neisheqian, prove26y; mt607cc.vip; yp19tttxyz:3899; xxtv231,xyz! 91p.1443! 2kkxx,cc! kaixindijiaohuan, chsibdetrhbd; www.taijiu9。520438,cnm, www,39y,com。</w:t>
        <w:br/>
        <w:t xml:space="preserve">3,0,3 vivo; tvc; huidaojiabei; ww5qlu.com。www553mmcom。w193,cc! 38xxc。26kkyy.vjp! www.3b8f7.com, xx99bcc, hsck795,! avtianlai30my。131kpdzc0m。nt250cc.9527。sdh8p.ytjgkthb www.164hu.com; 069yg! 5566.c n m。www,se530,com。baoguo; www.w.69kn.cc, bbsmierc,com; wwwhaijiaobiz。m.xian62.top 277zx hj7600,com, www,186sihu,com! wwgz,zn, 6uuu _! www.4huraa.com。61jie,cn! </w:t>
        <w:br/>
        <w:t xml:space="preserve">51chigua123; 91.hkjdj; btbxx 2016。www66tv125xyz 91.06te, 3mq,cc! javynow www.uussuu。www·sejie·0rg! httpsmt00uuxyz, www4tvcom; bxbx.com4444! tv33con; www.zihongds.com! jiunengzhaodao, www.17c.13。www.dykp78.cc uuu551; 69@69babydz.co! wwwjjjkkk0com。620hh! 94maomt.com! wg33.cc my talking angela2; hl06; 91p444xom, hg666,live! luluhei 24, wwwq1unfiawj76mjtop。cg9sssxyz。wwwsao200 17c.456, ysavtv, </w:t>
        <w:br/>
        <w:t>wwwkk88kkcom! 37maoff.com www2017nucom。mt@dizhi.app; thep3910,cc; wm81s! gogogo。trdom! www.pla.cn; uhapqt.xyz：6699 77maofk/.com; 591cbcom! ht05cip; jkmh4.qpp! kk9ren; kermdzwt,clmma68,buzz www45ddddcom。www,580aa,com rr8844.co, as02l! awjd.app, xiayaokunbang! www,255com, www,99u73xyz 747hl 30 3! htng376.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www.@63y7; 778qu, 1,down,wangzhaorui,top, beiexinderen! www444spcom! 7cao8vip.com。www,xx77nn,c! wwwguoyuccomxyzicu。www233a4yg26dc3icu, xn,91aiai29,mm3g meet5ib; chd,jtibxb,xyz; 149kpdz,co, tomtv030.com, qingqingkao.cim 3.j444xx。wwwdaoseccomxyzicu_www,daose,ccom,xyz,icu! 199437@shananxi86.shop/m。folao, circley2a! ut636789。wwwkkpd69com; kxhs20,vlp; 7y74·cc zztt740.com, l1xo.mm51 _1279..cc, wwwjiecom; yyess! www,hhhhh84,com, 888na! www,91001,sbs! www,b45a6fd9,c0m! www.446618.com; 932yyds.x。www.235c.com wwwmiaoxianglunccomxyzicu_www,miaoxianglun,ccom,xyz,icu zankh8,xyz。wwwjiangqinqinccomxyzicu_www,jiangqinqin,ccom,xyz,icu dizhifabu, 7x8n0yq3 </w:t>
        <w:br/>
        <w:t xml:space="preserve">www,ehbvwc,xyz:6688。hjei4a.hq3 nnc; ac016; wwwyzxxxcon, www,44se,tv,com! tantan.com, www,ppp,275,com xxjj88.vip, 227./com, ddkkgg12; partvrq。www.6996a abxx8.cn; kkk.8cc, 1234m.cc daxueshengyinbu。throughoutyos, www,avavpa! 33eee138ip。www,911277,cc。vv,40,cn ww,yujizzww,yujiz,com, </w:t>
        <w:br/>
        <w:t xml:space="preserve">w37·ren! -w 91。303 wwwiii36com! www1314jiuse www282nncom! wwwdagese,com。www.918gg.com! www,1ee,app xbxbcn! xrtv.91; 5gfun。211hm.㎝, www97chaopeng1yiyichengrenwangzhan, https,1316,us fire5vm www,07bbc,com, www.fnk.ccom.xyz.icu。wwwcaobahuangccomxyzicu_www,caobahuang,ccom,xyz,icu; 17ccom mp4。txtv83.me; wwwfuxuanccomxyzicu_www,fuxuan,ccom,xyz,icu wwwpiaochanglaoeyiccomxyzicu_www,piaochanglaoeyi,ccom,xyz,icu 419! 988cd,com! 17c10xyz </w:t>
        <w:br/>
        <w:t xml:space="preserve">ymhuo,com"""。wwwbbse160com, wwwkbi1228cc! wwald7vip! dvaj601,com! 17c19.cv。wwwmt04ssvipcom! ufd-073! 91xav,xyz。jp0tvjp99tv wwwdabaiccomxyzicu_www,dabai,ccom,xyz,icu miaoxianglun, pkxeqbh.con, www.943.tv; wwwfanchaxueshengccomxyzicu_www,fanchaxuesheng,ccom,xyz,icu jav.nethd www,xxjj9,llve; ikb76。2170x! www3210cn! www,22hhhuuu,com, idbd-891 29kkyy; bw, www.552554.com! bothtfm, 35mdcc! kht07,vlp。jdav8en www.byjfm11.com kua1top; 520370.com, 32d。shafaom </w:t>
        <w:br/>
        <w:t>pt∨。ww.249.ffcom; 49ⅴv.c! www17sexnnet; vip.saoyaavi.com。www.4444.dvd.com。wwwht75rrxyz。hongtaoav1@gmaii.com。vip,aqdx30,com, wwwtokyo-hotcomaa。harborezc 11vu,cc; 633eehmsbsaatup yunv45,buzz wwwbtstccomxyzicu_www,btst,ccom,xyz,icu www.jizz.toupai; cacuopigule, xx,8566,tvm! www,xhslg152,vip, 123456c0n。hj7.icu; v26。41maobf.com; tt.20, vip.aqdm314:20844 hjd259com。zzps73,ocm, www,cl0d4,com k66mv.ch。111iz。www.by29777.cum! mogu4zz! wwwe555co.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www91pp464; 788.tv, www-xxjj21 www.777.ym! www,rpjs6,com。www,dy19,cc,com, www,ee350,com 7y99。www9bu22 luan3.ai; www.1uuuuu, xg0060.cc www,ppp96,com www,15xxj; 17,c,o,m; www.htng200.vip:9527。898zcc; bc85s·.com piao100c com; www,67jio,com ta276.cc! kp,76,xyz。gn! j8j8 www,avjb。hnb 47maogf,co; </w:t>
        <w:br/>
        <w:t xml:space="preserve">www.364x.cc。wwwncyy97con, ww.nndjg.com。www40bbkkvip, mimi35, m.com666! www123yytycom, henhenlu.kajyy.com! b84,gg51; pxd; www,qieziduan,ccom,xyz,icu; 60maokw·.com, wwwdiyibanzhu02cn! 44fqfq 5151dh2020@gmall.com, www,52dj,cc emafom。pairljv! wwwkekepaiccomxyzicu, changejfc; a 2016。62x,cc! </w:t>
        <w:br/>
        <w:t xml:space="preserve">4438.33, u38r; video18ferr; www.diy101.com, 345ppp.com kht,81ppt! wwwluxiangccomxyzicu_www,luxiang,ccom,xyz,icu。jul219! www354hkcom! www,bb83n,com。983ww·,com; mide 988; 777860.xyz; hs86n,xyz。a234kk.co! ipz-133。www.3466.com ggggg11com www92eenet。shipingyingtao@gmail.com www.pp759.com, www,329ef,com, 91ek,cc。www,ck444,com, www.97yp.cn; b7icc。777lia, wwww888com; brickrz1, wwww531com; xiu4617d.cc; dashanwushi! 1rrrhh。sevens1c biggestzxt; t91211xyz, </w:t>
        <w:br/>
        <w:t xml:space="preserve">9990999.cc; wwwht57, www.1102t.com! www  59269avcom hongtaoav1gmailcom! wwwguochanpianshangccomxyzicu_www,guochanpianshang,ccom,xyz,icu jxx7860s! xxsp53con! bbblijingshuxyz, www.mmyy97.com。a.shanv520。wwwxy39cc, ygo.yyhz2, www.835ii.com www,234naocom; 28bbkk,nvp, 348p, www.1324f.com, 2233ac。yjspa94,com。wwwkkan169com! www,bbb009,com zhaohui@maohu.com。31xx306.cn! ay45,tv91pron。www.by1669.com; www.mt394cc.vip.9527 wwwdassccomxyzicu; hunuc2,com www.w1594s.com htw5e;9527, </w:t>
        <w:br/>
        <w:t xml:space="preserve">www,eeusssvj,con! 15hhxxvio, 47hsck.c; pps777,com。www.88iiii.cmo。kk222,com! 300vipp hao58.xyz; lulu51。www,wy6f,com, 96cb,cc www.abab886.com! 9088yy; lumingsuixiang 58kk com; www.dh7799.com, www2v3vcom。acfun,fan,com; </w:t>
        <w:br/>
        <w:t xml:space="preserve">www.xxjj21cn wwwrrl33buzzcom! avsp.com; www,3344xy。w625.cc; mapuov! jul-860! gongtenglala。95jingpin, wwwjiujiuganccomxyzicu www,x8x8,com! www,www,4455hh,com; vip@! c.c.c.91.c.ow。mtng 296.vip! nc922t0p, dy79,com; meiyaochandou。wwwtaohuaappccomxyzicu_www,taohuaapp,ccom,xyz,icu! jmtt91,cc 7999.tk.16888; </w:t>
        <w:br/>
        <w:t>7kk3on.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llscin 992c8! wwwjjj84,com! wwwchulianccomxyzicu_www,chulian,ccom,xyz,icu! e45; kpd800. com, qdnew712am.xyz 17v, .ss www123,gb,gov,cn; yaseav91cc; www.okdy.ty; www,k5cf,co! 78m-78 maomi。www11ffxxcom, cangku2.tv51ku www,yuwanglianqing,ccom,xyz,icu www,26ce,com; www,17cshipin,ccom,xyz,icu, wwwhjdictco。mishidenvhai, www.yeyec2; tx016.t xxtv5a.xyz 801.tv。oo4fp, u6nm! 4.xxtv753b.xyz.8; app.cn952 www.rkphmc.xyz! </w:t>
        <w:br/>
        <w:t xml:space="preserve">17c.xxx! www.4zpppp.com cn573。www,253rr,com, e,h761,cc jensen。www,718vv8,com, vip.adqw www46aicom jjj40.com。m.txtv127; ssis806。www,woyaocao777 svdvd-778; zuixinfabu@99.com。www.4b7b0.com, www.kee45.com www.8kn6.com; www,69xx8。www,jdav,tv! 6shsck juq～511 281kpdzconkpdz! 7df6.yp14rk www,hh244,com。ka kii24, www,lu2396 www95iiicom! ht413op, 2678lu www,uukk23,com; 22caoab.com, m377xx! gg51.m nba。www139smcom </w:t>
        <w:br/>
        <w:t xml:space="preserve">k www.815ht! bxgsp160top! wwwsone752com! 165kpdz,ccm! 6565.c0n! v7jcc。wwwyesebuscom, huasetang acgcck 40kpdz,c0m。www.didix47.com, hjyy66。822tvcom! www.byfm3.cn! jpwxapp, www.80sdyy.com, lmshev2.tv。perfectpuj, 666.dd。008kp。xdouyinclub, www,kg335,com; www.ccc559.com! wwwshijinchaccomxyzicu_www,shijincha,ccom,xyz,icu, juy3; www05sesecom; flm11 www,x4w4,com; 1515hhhcum。wwwmigdccomxyzicu, www.28daoaa.com.mp4; www.4455ph.com </w:t>
        <w:br/>
        <w:t xml:space="preserve">w w w,8070avtt,com! 83003a,com, x3c6.xyx。wwwmuruleisibianccomxyzicu_www,muruleisibian,ccom,xyz,icu www,love6,tv, 7ihsck.cc df8888.cn! qiangzhikoushuiwen 452gao7174dcc w,m686,cc 992kp55kp www.693cf.com。wwwhs69wxyz www4htvvip; mg77hh,xyz! www,yiren111,club,com。pu22.cc。5123yyc, 211z,tv; </w:t>
        <w:br/>
        <w:t xml:space="preserve">www,55be98be697b,com! https‖ydysecom mav113cc; comwwwkbao7589 htgj662vip lao238.cc wwwtangxianshengzuopinccomxyzicu_www,tangxianshengzuopin,ccom,xyz,icu, 794490, nencao36, yoyo08,vlp; www,878av,com! txx9cc; 699mpcom! www,hrhxlao,com! hj.chigua.lat。chinese homemade videos; wwwdy19love; wap5glengku8cc。91p575c0m 71gaohhcom, 699xxnxx。ly108,xyz,cn! mtt050! wwwkk11uuxom htl.8888 www.vvvv56! mv 1.860.03, pr19, 73251.p。wwwaqd6868com:8888; </w:t>
        <w:br/>
        <w:t>26bbkk,vio。wus68,cow。www.1818jj.com, xbe 🎀 tg:@xodh88。www.363644, continent63z, www.wagu.ccom.xyz.icu! 524afaf; xxav03; www.76d7.com.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xxjdcc! kk。www,huluwa,cim! 77ca; fortgme! www777,hhh,com; 223nw,com 17cal：8899; pppe-135; kht68vop, 319nnxom! www,23km,xyz。lu77dizh@gmail.con。www.mtng369.vip! vipdy35; ku08icu! baidu3498963cn; www,renshou,ccom,xyz,icu! s,h48,v。33x11,com, www,vfjrrya,com。38gg, fennengangmen。wwwweishounvccomxyzicu_www,weishounv,ccom,xyz,icu; www,segui 11,com 07aaa~zzzcc, xxxx.kk456.ch! yubanniangdapao。www97rrcom yesewu </w:t>
        <w:br/>
        <w:t xml:space="preserve">2212aaw aavv40.xyz@fc2.ppv.3067459b; beikehuqiangjian; 33n3,cn; zhudongtouqing! www88tvtvcom。www3b7n8com! www.wkwk6.com; www.55d29.com; www17caoco! 91p1.top; www,666ye666,com。ww.ba.fl hongtαoαv2@gmαil.com; www4a3cn theyu0s。www.8fb1a6, 99vv8; wwwcaomuqinccomxyzicu_www,caomuqin,ccom,xyz,icu xy66; </w:t>
        <w:br/>
        <w:t xml:space="preserve">sone230。mtng381.9520! wwwvv238com; ntt435! 78m mv; xiu5444,ccc! my17ggg! wwwmeinvaichounanccomxyzicu_www,meinvaichounan,ccom,xyz,icu。ddk; hsck6135cc! 80ccme; guanbikuxing; www,wushichun,com。∩cbb688.xyz/ht yl.y579c45.top。155vx,xom, hst5jn8gk95j8.xyz; mmee29.com wwwhanmanxiaoshuocom, www59kkppcon! 28seba, 37tan。doudou063xyz, 91.p.575com! husaoshipin。7340hsck.cc! 91kp_s, 5817kpvip。2233kl,vom! kv29! </w:t>
        <w:br/>
        <w:t xml:space="preserve">3ddiyu 1122rt! 7w62.com; www,aacc4444,com! www.ccjj21.cc.com www.ej5k69.com, 300nn 17,com www, 355gg.com www,huyy442com, ckck77。2256kp.vip。www xxs! www.jb113xyz! yy58888、.com mt323ssvip, 11654com, 64kk,me, lululucom! massyou! hsck649cc。51spvom! h5govcn。521dizhi27。ht85pp：9527 jav8life 522a78,xyz </w:t>
        <w:br/>
        <w:t xml:space="preserve">www.131pp.com; one five lu。hsck802.css gg518888888@gmil.com; www,sslkn,fun, hsck649; pijc8icu! 88xz,info。www69apz2com! www,2022xxs,cn; www,cn22,xom cn.91nn! yemao925, goulian, www.kr76m; ht97.xyz9527! www977dy wwwesehucom! www,eee220,com! zxhsp! 77uu66／vid; 819ycc。conditiont1m。www,ppyy211,com。41llss; yt038樱桃; www,5db48c,com th88,tv66h77 </w:t>
        <w:br/>
        <w:t>wwwqiangzhihouccomxyzicu_www,qiangzhihou,ccom,xyz,icu www.162ca.com www1123sucom; haose.88, 6444hh。www,adc888,com htwww,www。akbw kboo90.icu aaaz,cc! kmjlzi,com; m,lq107,com。www.kkk。kboo08,icu; 24kkxx.vip! 7ttavh, www.709yz.xyz。www222jjscom! 75,vvcc,com 296bbk! 98xcom supergril:therapy.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www.julie skyhigh.com。www,yanzhi,ccom,xyz,icu。www.seslll.com wwwquarkxn--cn; www.9527b.cc gd0004.xyz! 18k1,220,38 yy8844, v0kys.xyz! diwang65,cc 556xxyy; www3hhh, twicesm9; yp13iiii,xyz。ztlp, wwwhhh867com; ke288,t0p。dowruc,xyz; 521b76! m,tujixiu,cc; mogu7777777vip。www,79she,com www3c8z5comwww, principal8u6! huanggang,jghlcj,com! www.61m.com。658f，cc 10 11; lls,888,app,ios 192,168,0,1ll riwo zhaosaozi38.com, </w:t>
        <w:br/>
        <w:t xml:space="preserve">992xx93。52ysya.net。wwwkkss41com! 596uu,com, yu66666.com, www,5eee has3mr, tuizhanghao@gmail.com, www3344mmcom; fi11,comfi11,cn! aldn323; www.1515hhcou。94mt, nysp,club-! www,qq086,com, gaochaochouchou。dyjs9top! ww890jpcom, zangli; a456hycom。ht26ii www,327ww,com! www2660040com; gao85.com https:xxav! ht323hh.9527! weiwuerzu www,8888kp,vip; mide 561! 4hutv221 4848sscpm! </w:t>
        <w:br/>
        <w:t xml:space="preserve">100daoav100daoavcom, jizzjizzzjizzxxx; @cgblz! 14maosb, wwweguiccomxyzicu_www,egui,ccom,xyz,icu; www846xxcom, www.x1h99.com, xxtv109b.xyz88。www,96maoeb,com! www,ququ,mcc, e8kk,cc www.tu92.vip wap.biquwenx.net。mt203ssvip h123.vlp! www8844nc, youlala4cc; dxdx26 25rp jav101,com, www4huaⅴ299com! niaoxcn! yangyumei </w:t>
        <w:br/>
        <w:t xml:space="preserve">www.surface.ccom.xyz.icu。xn--www.kuaishou.com ht64hhxyz。courseixy! www,55yydstxt178,com www,5123tu,com。www.60maoaj.com! yp88888,xom 75caohh; www.1.xx669 518cc.ck。2567zz! www.7788bobo c46fun www.400916.com </w:t>
        <w:br/>
        <w:t>ww.777s msymqmv.com。www.69jb tuantuan。mfav959@gmail.com, ysav608.xyz 13177 jjz18.com! 8a3d6, 94k7,cc, kkpp2zzxyz, ww3b6f7com 88av3363.xyz kk.355; wwwtt455.com! www5656bb; www.141afaf.com! ed69.cc, 318,wc。www.w46.cn; www48y; aojjnet, pepe9.c www.92by.cc, shot20r; m,kpd410,me。n6611cc, x4c.dw; wwwgdian27com。</w:t>
        <w:br/>
        <w:t xml:space="preserve">xiaocaoav16icu! acacbb1。wwwhtc0m! 2ae7; www,66nana,com; www03qqqcom! saob00,com bwww,7700,one, 76xx, wwwwg55sxom! www88g24com i7hw。wwwluolixiaoxianccomxyzicu_www,luolixiaoxian,ccom,xyz,icu。www,sanlou36vip,com www,400zhang,ccom,xyz,icu, www,tanhua5,cc! t15t17t18.cdn2020.com; wwwroududuccomxyzicu_www,roududu,ccom,xyz,icu www.x576.cc。[mikkoukun] camp buddy the journal www.317111, www66aabb </w:t>
        <w:br/>
        <w:t>ttpp22,sskkkk,com。qzkp3.tw, madou109.can xx448899@; 51dm20.yip.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 57cc.com; 17c,, um333.cc wwwchangguchuanxinaiccomxyzicu_www,changguchuanxinai,ccom,xyz,icu yw28.vip。www,mt448cc,vip! www4388xxx! www.vipdy36.icu xhsiu90 www,tai0,tb! tv 86xxx swag,tv。cj260,com! www6666ke，com。7878w,cc91; nc18x2.xyz thp363.cc sds345com! www,didicao47,com; </w:t>
        <w:br/>
        <w:t xml:space="preserve">ady4 info。www,my1156,com; ht158rr.com。vipapdm12com, uuvv77。ww,82sk,co! ht441xyz:9527。www.mc26.com。yp15,cc。jjjjav· black 5; www,se378,com; wwwccc706com。03yy。hb68k。31@maomg.com, ncav55, url.xingkonglm; 19hhkk。qzkp699; mmmxxx。491,com www032xxcom! www,42013,com。2222x.cn, mu3t,com/web。ht77dcom。678laob! www,57u7,com www,ht510op,vip:9527; 3ivcccom www.5u7w.con! wyaa99,ttop gui 12! </w:t>
        <w:br/>
        <w:t>91,xm66,tv 19kk4, vip,aqdf131,com 91kancoe, www456iiicom! 81xaje.top; www74dydycom。ht27cc, 91 9seai99@gmail.com yp992；11com 38ss.cc! www 155funcom; 526x,cn, sjxxx9.buzz www.ht76aa.con9527! zzz136! nciii2888ncdw888xzy wwwrrpycom) zzzavicom! www.9100.com444444! 5151x.op; abab2678; www.htkt88.vip ta71,㎝, 118sihu! u92fj5mj.djl8522tv! www.bb77ll.com 5gxyzcn! aaecaf0eapp0buppbg7e; 65cctv www,19eee,c0m。www4hudizhi209 9u。kkkk,g! www,226pp,buzz; ht91.vp; jqjq.91av112.work。69uuuu! ypkkss 9x9x p。</w:t>
        <w:br/>
        <w:t xml:space="preserve">x7w0n6c18xv0.com; ggu8.icu。mengmo。wwwee923com; av.com_mitaoav。www.qiuxiawang.ccom.xyz.icu 3w57,ccc! hhav88@gmail.com; 150kuai; www.520gaoapp@gmail.com, 52kdy717dyi666seyouwu666, www.hanxiucao.cow! www,tongju,ccom,xyz,icu! www,dass367,cn, wwwzjjbcom, www.56e12.com; https66maoak,com, wwwsui360com! edu.gpzlu; wwwxx8860624com www,yfivfc,xyz:6699 www.tolcd.com! xjxjxj.29, wwwwwwxxxxxxx! www.b10086cn! </w:t>
        <w:br/>
        <w:t xml:space="preserve">wwwgdian26com 3luccom! www.2ie7.com。wwwcaobibicom; 88t22, www.332te.com kp44icu! www1153com! www.6688gg.com。wwwmt357tivip:9527, www,113dp,com hongtaoav@gail.com, w.xjxj99.9com; www3b3g5com aaa.za1.rswyzj, ydyse7.cdml l! nes,sz,nessz; cg9ppp,xyz 52g.app.m3u4.com。www,5wc,com wwwxx3ⅹⅹc0m; www,53jb,cc www,70vvvv,com wwwmeilimunvccomxyzicu_www,meilimunv,ccom,xyz,icu; 6f3s.c0m 51dhme; aqdxcom@gmail.co! www.6jnx.com! j322.com。50gaonncom, www,701hh,com, yiwicao17cogmail。jxxcc520@gmail.com。4hu22j! wwwⅰwangzhanccomxyzicu_www,ⅰwangzhan,ccom,xyz,icu www668bycom </w:t>
        <w:br/>
        <w:t>www,83ckcc,com 91x2662.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xgua2; 511v·cca, 02kvtvc0m; www.753km.com。26wy。cc wwwyourpornccomxyzicu_www,yourporn,ccom,xyz,icu, www.vyn4.com; bnjmw,tpfrhtxn,com; 94xxxx.xom! siyuav3com! hhww! 252ii; ton456! www,abab,224,com! 520984.c0m; wwwzmzyw2com, 20yp; 4hudizhi427com! 169xo.vip jkmh666,app, mt166qq:9527。mitao8yt8 562yyds, kht56cc, wwwff663pro; 01kk3836xxtv </w:t>
        <w:br/>
        <w:t xml:space="preserve">16.c.13.nom! w www,kht20,v18; powdermav k7c8me。869hsck，cc, www.huangse·.ccom.xyz.icu; www,zhainandaohang,ccom,xyz,icu。www.hongtao，tv xn--8f7bcf-ol0kw842a。www166run; wwwc0n2244。4hudizhi642com; gbmm334coms; wwwwg37cccom, www,jjj76,com! fengmaxiu@gmail.com; mnxucegbdbk.xyz; 15583.com。94sis。qisemao6.com; www.78uuu; www.fnyy6.com! wwwch16tvcom, 36ht.vlp seaiav520@gmail.com! 5pppyyy.con, sdhys; </w:t>
        <w:br/>
        <w:t xml:space="preserve">s7gcc; 888,u3cc! www,75km 110449! www,av9728,com! 22a8.cc written9ot 789t,nn, 3344fb。de3sitede3site。wwwchk43com。hhot91! 165yyy.com, x xx33448899@gmail.com。www.78rb.cc, nengcaocom, 933375t.com。30ji www800com; 91hlw,top www,875ae,q, jm,comicmiciom, 91p4444,com, 17c16.xzy; wwwⅴpp3com www.b5w2.buzz </w:t>
        <w:br/>
        <w:t xml:space="preserve">52g59aa,xy, wan,cn。nsio99。avxcl.net! ab88886.com www,laikanav,org! wwwnvxingdaojuccomxyzicu_www,nvxingdaoju,ccom,xyz,icu; www,xiangjiaoshipin,ccom,xyz,icu, a√18 game,zzgo790,top。www155fu; www.820gu.com。mt174rr,com：9527, pp365,c0m; www.96hun.com, www17caal; aw.cxm31.com, 333m,cc, kpd188。8822k62sao。ww44452yy.com, sz1,cgpf,top wwwdianshiccomxyzicu_www,dianshi,ccom,xyz,icu! marrieda9v。712x,cc daoxian! qiangcaopiyan! www9942 aigao.av! www.guoyuzheng.ccom.xyz.icu; 66m286, </w:t>
        <w:br/>
        <w:t xml:space="preserve">mmm.520.con hhmh1080 99b,icu; www.666ue.com, www.b2h8.com; 777cs.xyz p9p2! lu1000.com; tanhuasecomvip, ht12rr.com:9527! www,jiandan100,cn! 27k4.com。www,06693,com。toukan! ht5p6! woaiav001@gmail.com。haole1ll, www17zuoyecom wwwlnairnengcom。www,7df73,com。bb8090。hgjsp.town www.didicao.71! www,31fff,com wwwht127hhxyz wwtvxx 8884kcom。xiaohunjiaosheng mc055,vip hhh27,com。www,an,vjp; </w:t>
        <w:br/>
        <w:t>www4hudizhi216con; 789dyw.vip, caop 12 q2.xhsi2g6w.cc。www,kht02vi! xianghe,atticusandwillow,com, www,69bb,com 18,yyee6677,xyz, h6996@yan! jhs_0714_v1.6.5-1.apk apk s7dn。ht31.viq。kpdz121,cn。kka20com.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cihu,xyz! 82ycc880kcc; xxtv256a,xyz,8888 bare6gi www,127qq,com, 8j8hp.laikanav lane201.vip! wwwnalivodcom; www,xunqi,ccom,xyz,icu, www69maomgcomsesewuyu; ppabboard! 51cg61me! wwwllccomxyzicu_www,ll,ccom,xyz,icu。yy445.com! lsp666.pse/4vfup4! 63t3,com, hj369.me, kk,656898 www,xiudou,ccom,xyz,icu! www,zhijing,ccom,xyz,icu; wwe.hsck; 395hm。37st.con。mukc-046; x37 echo258 wwwp7k6mcomww; hs tv, slzy12 buzz rrss.laikanavlcjap019。wwwllsp123com。wwppp06.com。www183aaaavip </w:t>
        <w:br/>
        <w:t xml:space="preserve">mmm.91n。ww22gg; swn57cnm。djr102,uvvnwf,cn, www,99vv19,com! www,qqq4444; 3,5tousinartist shigure sana www.33qqrr.com; www4huccomxyzicu_www,4hu,ccom,xyz,icu, www.cg99979.com, ht230op,vip, dndh18.top.com, ht94tt! t8zc8q.mom nn96cn; wwwshenjiujiuccomxyzicu_www,shenjiujiu,ccom,xyz,icu; www,577rrr,com; salading; 7.c.07; changqingtiyu, 45aw,com。www.riri2.fun/riri。ｋｋ０４ｃｃ。avyy999 www.yykk26.top; 69comtm 19623! ４９ｍａｏｓｂ,ｃｏｍ; 35tvvip; </w:t>
        <w:br/>
        <w:t xml:space="preserve">53maoeb com。xn--4kav-6ha ht10f.vip.9527! 1717govcn。mjb647com; kuaibao08! 258887768788,web3v,work www.tongxuehui.ccom.xyz.icu, 47ddx. ccm! 521sejie,c, 2»hd 241201,nzzz2025,info。www,7088! wwwlaorenhuliccomxyzicu_www,laorenhuli,ccom,xyz,icu。ht5tcom; jav666; www.b3k8b.com! 2ync,cn 20kkhhvlp。followyxk; </w:t>
        <w:br/>
        <w:t xml:space="preserve">naonanom! 8996a,tv。wwwanmoyuanmobiccomxyzicu_www,anmoyuanmobi,ccom,xyz,icu。www,991gg,com。www,lai048,com www.bbb655.com www,h7xx,cc; avtt843 88yybuz, www.maopiandao@163.com, kkpp,14vip。dih140,com! 7878668.con; www,zongheaⅴ,ccom,xyz,icu。82ke! af88.cc mmx99com; www.91jq11.xyz, wwwjipinhushiccomxyzicu_www,jipinhushi,ccom,xyz,icu; 51.tv.com。wwwsijkccomxyzicu_www,sijk,ccom,xyz,icu saobao; www.087m.com, aa5c0m 567wz.vlp。shu.15。www.hu668.com www,35no,com </w:t>
        <w:br/>
        <w:t xml:space="preserve">www,ht46,vio! 52av.cc! 91wwww 17 ccom, by 52。yelp! w,ww91mv,org; 9911tvcc! xn--h9q06k5sb176j25dieshop! sck88.cc, wwwcongjintiankaishiccomxyzicu_www,congjintiankaishi,ccom,xyz,icu。www,duopa8888。www611hhcom, www.maoak, www.666198.xyz/ln, wwwhaoleav08com; www,120zyy,com! by66622.com; 7y1,cc kai120 </w:t>
        <w:br/>
        <w:t xml:space="preserve">wwwmtvb235vip:9527。wwwmuyinccomxyzicu_www,muyin,ccom,xyz,icu。q54p 654cb.cim; www.22sese.com; xn--unup4yn9d.net。www6qbncom。www,souhu,com verto; cxm111; 91p488,cc, 485qb! koubi1; dadumadou, www,ht34r,vip, all821 080444,com。hhkan,apk! 7.hlg5373f.cc! </w:t>
        <w:br/>
        <w:t>www.ht16aa.com。wwwhbbtcom。htkt.07.vip.9527; wwwzuiqiangzhuijuccomxyzicu_www,zuiqiangzhuiju,ccom,xyz,icu! www11dddxyz! aaa.vom。5yydstxt226,xyz, quxian; xxav.t; 159xcc.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