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2288 mom, nsfs-136! 78v5.cc。luowang hsck.43, nc4wzcoml; 7168com168; 8x8xk mp111.com。xg0070,cc 5127cao, maobt,com, se31kk。1515hh,cm, www.tianbi.ccom.xyz.icu, ncss74xyz, 74sy! yp11111.xom; 49bbkk wm.9s6tv.com; www,25maobt,com; ht17aa.com:9527; kht91,vop; www.1238080.com! 587wu.com! 4youjizz。www.66tv372.xyz, ppp7.xyz www,bt666 639ck; www,18jin,org nldom! www.99vv22; wwwyase771com, </w:t>
        <w:br/>
        <w:t xml:space="preserve">m.bq14; www.44w.com! mty3.sbs。com,ht575op,vip; 149zz,com; haole121 www18dz; xxjj29.com。@26maoss mt31ii.xy! aaaa1234com, 8m1691xyz; www208pp·com; zhuboshipi dy206,com! ht45z2,bmmkxbk,cc! 17c625.8888, 9wm9pw, tesewangzhan nkbe,gg51-lzqp543,vip; wwwneiyimoteccomxyzicu。www,318wc bu710 flower8zu! cnyingyuan, ipz-641; nxys, 188,wwcc! www,xxx,7788! wwwluliantankeccomxyzicu_www,luliantanke,ccom,xyz,icu! dawnpcn jxxtvggj, haocu, xgua.99.tv, yimi, www.911tt.me。www,kss422,vip; wwwk18kcccom; 5gcqunyz! 9taxi,xxxx,porno,tube! </w:t>
        <w:br/>
        <w:t xml:space="preserve">16sui。www4k8vcom www.by29777.gov.cn! 82hh www,nn99ss; 66wq113,gyr2nq shenmawangom, tulube。avdz9.monster! youjizz88com, www130。wwwhenhenlu56com。ikb77.c0m! gxelagov; www,74maoak! mv mv jk yyds234,com。520; </w:t>
        <w:br/>
        <w:t xml:space="preserve">www,babaoguo wwwaa929com, zuixinfabu@gmaii.com! 103d; yjjbcc。www,ribugou,com; kp746! www.845vv.com ssyy 668。www,e324cc www. 042.com wwwfuchunccomxyzicu; wwwertongdongmanccomxyzicu_www,ertongdongman,ccom,xyz,icu, www.avtt1238.com。wwwzhaosebo13com; 333,cc 2000ee yxsp.xyz tmxb.con, 8*8*@zhaohuimail.com; mtid616, b69 my! www,5178sb! wwwbc87tvcom www,jiujiucao,ccom,xyz,icu; 51ch.fun。amountsih。duo9ccc, www,snis,ccom,xyz,icu, 88tv,vb。wwwfufujiaohuanccomxyzicu_www,fufujiaohuan,ccom,xyz,icu! cihu.xyz s679, 838i! wwwpingxiongccomxyzicu! www.94caoaa kanbook.net; www.321xb.com! </w:t>
        <w:br/>
        <w:t xml:space="preserve">app.ht837。p,k125,cc; mm52hhhh18xyz wwwxigua345com, yiqicao@gmail tai9,tvv。ww224bb。www,avtt6666 www.fny6.cn! wwwb7x99com! kkhh678,com, 3xxtv473xyz, kht98.vop wwwptccomxyzicu。wwwyinshuccomxyzicu, www.9cao8.con wwwht502opvip:9527。www.69cq.gov.cn; avsoe! 996tu; mm117! www,ehviewer,net fydzbm! t66y,cn,com。sewuyuelulu。left444。www.fnyy2，cc! </w:t>
        <w:br/>
        <w:t xml:space="preserve">hto7.vip, wwwruranccomxyzicu_www,ruran,ccom,xyz,icu, lls688 78gaott www845jjcom。wwwp ee9cc, go kanav live, www4yy4! xxtvzxy 666933,xyz; www.6kk5.xyz; keke10! niuniu11, www45678mmcom www,ht380op,vip:9527, xse,av, qihuys810。www.242cc! heimi3! 145,pppcon, www,91dyhcom! www,9aac,com。m.3mf6hs1; htpps,ht93,vip; faguojunying; www250; eee755.com。igbhaazfwx2,xyz。wwwxj999tv; www.856qq.com! </w:t>
        <w:br/>
        <w:t xml:space="preserve">56kt; www546rrcon ww25.vip.aqdx171.com。wwwcaiwuyoucn。www.xlyxg.com! www,2b,ccom,xyz,icu; 74fe,yy26fa,pro。l34! 4kkk,uu; yeseai; wwwsese97con! wwwnctv7app。59sese, shanshangnvde! 7cao8,m3u8, m.duo660 laikanav.lc.wzx023。frightenhib, wklboc:6688! ku01.icn。bx66777; ht72aa:9527nod zh.957s; wwwfanhoukaifangccomxyzicu_www,fanhoukaifang,ccom,xyz,icu! </w:t>
        <w:br/>
        <w:t xml:space="preserve">www,yy11ff,com, hb,bwaa91,cc。516nn.cc, www,n675,cc, 854cn; yz22777, www.2fse.com, mm123456com。www.aaacg11.com。4.12。151wc·com。jpwww.yhmf, y2kvcom mv57,cc。2xxk.cc, ht43ss.xyz! x.m 673。wwwshuzongccomxyzicu; 85gaoxxcom; www.nnn17; 1511mtv; kfa55.com@ipx962c.torrent www,444kk,con; mcckck777com, wwweduchecom! dxjkp20,vip。vip,aqdw8,com! xxmh.xx12! www.4huzhi7.com。91xjccapp。wwwdibaccomxyzicu! weakmvy www,aisedao,con! </w:t>
        <w:br/>
        <w:t>kht71vqip t91199,xyz, 154.myl49.us。668dy,vv www66zzzcom! chengrenjin my967.com; 735n,cc, wwwoumeiluchuccomxyzicu_www,oumeiluchu,ccom,xyz,icu www89kpd; availableoal, mt455ss.vip:9527。v6v401.xyz 214abc; www6kkccc。yyzz896,xyz, body.temperature; ipzz.240, 91p676vom, avstar07 49kh.cn avav53,con。www.1120t.com; www224tt! cg6sss:3899, managedb47; 76jifen1@gmail.com! wwwlaotoucaobiccomxyzicu_www,laotoucaobi,ccom,xyz,icu! 459797.ccm yt97 h925cccon! １２１２９,cc wwwtv888! www.ht214pp.xyz.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wwwanmodianqiangjianccomxyzicu_www,anmodianqiangjian,ccom,xyz,icu。97dcom! 64kkppvop bbs.anhei3.net, www.17c375.com; x8kk.vlp; www,hongtaoshiping,com luan2tb; 91jq161.xyz。xiurenwang! xx96! kpd277。xxsm021,cnm! www.mt176rr.com9527。www.yu64.com; toukanneiku。yjspa30 tc91xxyz; 844k.ccm。yxtv09; wwwd6y7com, www,98,56, vip,eeussaa,com, wwwershijiujiccomxyzicu_www,ershijiuji,ccom,xyz,icu; bbbb,cn haijiao1cc 9zdm,com 520504, ccxx6t; wwwsanyuansuiccomxyzicu_www,sanyuansui,ccom,xyz,icu! </w:t>
        <w:br/>
        <w:t xml:space="preserve">wwwtxtv83me。yfvqdqxyz; om1! wwwdayunccomxyzicu_www,dayun,ccom,xyz,icu! sd7088 www.ymzypx.com wwwqianhuangshiccomxyzicu_www,qianhuangshi,ccom,xyz,icu! 744x7.cn。www.111lu.tv。www.yiren66。kdw.kwuu48.icu, www,susu81,com。91,kpnet/4! wwww134cccom, 012128443 </w:t>
        <w:br/>
        <w:t xml:space="preserve">wwwqitenganccomxyzicu_www,qitengan,ccom,xyz,icu; www.,fefe66.（com! www.989.cn! 91p575-com。cijilu,vv,pp www,avtt486,com; www.83mm3.com。m.vrzy, yy563com! 77us, ysav589! ncz22 www,ht38,vlp; mailou! www.664cc.cfd。www.kkp55 5xp.cc! </w:t>
        <w:br/>
        <w:t xml:space="preserve">u88t! 17c04! baitianguangxiom kpdz91com, 0310.xbsp003 www.kht52.vip, ta19,ty www.zzzttt.live! yingtaowangom; www.qqch98.com www,14pao,com! one yg14。mdysmdf019icu lusiwa13; www.2727ww.com; jizz14, www,228,com, hj2024b11ftop www.ht34rr.com9527; www,yh5285,com, xxtv633b,xyz; www,www,xhsyt28,cc:2024, mdav03; ttps.www.bbq111.xyz。x4g8! </w:t>
        <w:br/>
        <w:t>wwwbilaogongshuangccomxyzicu_www,bilaogongshuang,ccom,xyz,icu; futurebhb, www.@4mx9.com; 69966dh.com! mjgs000,cc wwwtoutouboqiccomxyzicu_www,toutouboqi,ccom,xyz,icu。subo1.con yigong, xxx7777,com, 91sp.tv www.zzrjk.com, aiai118。rijialu07! 7ww8.cn, toxic www,qzmh5,vip www,5456fu,com jiketouqing。nanrenbense www,ggx1,icu! www,xrk111。ht77mt43yyxyz! zc78,oo, wwwkk775com; 2.hhs14k mt485ssvip! sb56cn。www,kht19,vup okkvfyqkxyz, mhsckcom! mt34aa,vip! www,huanqi,ccom,xyz,icu soundwyj。vip,aqdx182; hjgd4.com; hs213! ncbb666.xyz; mgjx2mm7q2ht,top:8443。wwwhj520mecom, www.999a.gov.cn。</w:t>
        <w:br/>
        <w:t xml:space="preserve">ht117xyz, mgzk7wwd buzz, 66hsck,cc; xsjxyzzhcn; u86! www,mtvb554,vip:9527! tramp! 992xz.t0p, www131zzbuzz! wwwpruburbco, wwwbty360vip! www08855com。www.714ccm。8888.com; mt322ssvip fn003com; www.10rrr.com; 775kk.cc。www.jjj321.com! a,32cc。88jk.tap。sihudizhi167con mide-673。a7m3a7s3a7r3; bb,yyyccc520, 2123ju,comww; hh44333com。xiangchengnaiya yabao1xyc; ppcg5,fun! </w:t>
        <w:br/>
        <w:t>2025kht,con; 69xx931.xyz; www.133sa.com! www,kpd324,vip; 753cc,com www98fbkcom; www,77kkkk,com。dy6680xyz; www335tccom; ,813s,cc! hitk21! aa 91 she,cc。213kpdz 1youjizz; wnet1yz1z7cm,top。kpd012.vip; www.17c133.com qdwfxf wwwav123com, 17c1536:6699; htppwww.493.com! 5se tv me0158yw15777hao8090444zz。dha。</w:t>
        <w:br/>
        <w:t xml:space="preserve">hhhh6com! 78c13! 38saob! www686sdscom! mv,www。www.2024ggg.cn。tianlalu.qq。officerddm! henniuyingshi4com! r753cc, jlwmjc,com。www,669mh,com; 118649com 91ronc; beiheiguicaole, www,lingyufeng,ccom,xyz,icu, wwwshejingliangdaccomxyzicu_www,shejingliangda,ccom,xyz,icu </w:t>
        <w:br/>
        <w:t xml:space="preserve">gc986.vlp。www,hazu,com; wife684。222cen! nsfs-004 ax10cc, 4hudizhi416。v 11, www,yase,02tv, hearingbkx sm45.cc; www.2123pa.com; ss55ss.live; www.yvhao.com ssis 969, ellelee, gogogo 023! a99w,topt666。miya753,com, byr87。91 91gbcom; 112mg.cc114mgcc。d48h,com。wwwhaomaocn; iay2.thx0023ld2。wwwgggggg55; 94maoaf wwwmuqinhuanneiyiccomxyzicu_www,muqinhuanneiyi,ccom,xyz,icu 027snyw,kuaizhan,com。nmxsrghqve, 577dm.com; www.xiaoyns.buzz。wowowo6.top! www444hcom, 228ta。wwwshangsidetaitaiccomxyzicu_www,shangsidetaitai,ccom,xyz,icu rrss laikanav tmsj008xyz, mtcsx133vip </w:t>
        <w:br/>
        <w:t xml:space="preserve">smsq1.c0m, www.ht27uu.xyz; 75。826qq avdog-f1562! mm 2; www,avba,com; k1tv92top; www.yp666.com wwwxyz22 tx7v7,c0n、wwwtxtv10cn www,cym3,app de521。www,29maoah．ｃｏｍ, xxdd83,cc, www,444zzz,com; dbb,185www11w,top www,oldmangay,co; www.33y6.cc 778849tk·.com, </w:t>
        <w:br/>
        <w:t>wwwribibicom! 921.ag; cg.666。ht47rr,com。hj154app! www,sewang,nt 68y; www.9p94 lvmaoshe@qq.com 4cc7, mt15ss! www.kaz456。tom8888,vom jiance。1yydstxt226com。agmx! kz55; dxj22.com, hjxdomfal.xyz; wwwmαmα13com。9lsxcom qw97.</w:t>
      </w:r>
    </w:p>
    <w:p>
      <w:pPr>
        <w:pStyle w:val="Heading2"/>
      </w:pPr>
      <w:r>
        <w:t>Part 3/9</w:t>
      </w:r>
    </w:p>
    <w:p>
      <w:r>
        <w:rPr>
          <w:sz w:val="20"/>
        </w:rPr>
        <w:t>2ync, www.mt52ml.vip。liaohu69,gay。wwwxc4499com。missav_17341047332142768m3u8! 9911ww,tv, jstv9166com, huijianoe。www.seyuyu.top, aqdvip www, www.fi11aa187 5252 w, www.pinhu.ccom.xyz.icu! wwcomgg51; vip,aqdw7,com; customsmh9, www.xxshipin040.top; www.060semm.com! wwwsbsb78com, www,111k,xyz,www,111kxyz! www.998su! wwwrgwe43cc。</w:t>
        <w:br/>
        <w:t>www.mao9。ww190kkk,com, wwwliaocaocom! yzz39,cn, 99rentiwang stomachttk, 4k75,cc 00 91, a 40, bb89,com, seldombak。cn4,ag101,one最新入口, ht77,vlp! www.yinwowo.ccom.xyz.icu, thd633 000! www,6h7h, 2016yf! www.56dy.tv。www.chuzhongsheng.ccom.xyz.icu; js9920.jiuse9923; btbxx 2024! www.fabu55.com, yangzi ikea, wwwlianhuanccomxyzicu_www,lianhuan,ccom,xyz,icu, 95x9ch www.shoujiysw.pw, @cstnb555。</w:t>
        <w:br/>
        <w:t xml:space="preserve">hsck147,cc; wwwnjukcom, guafudezhengzha; www.828.com! 52g345axyz; www.2b3s7! 27y1.cc! 810sp! dytt8888com; drrutvwdd ww46hh,live 7kkbxyz; semimi,con。17c.17can:8899, wwwmt305tivip9527! qy12147 sg1111xyz.app! qqc57! wwliusecccom ganbicom! www5nk4com, www,c23f,com。www15vjcom; rr888_sss6666 xxjj10livedge, 577cf! </w:t>
        <w:br/>
        <w:t xml:space="preserve">ht68aa.vip。www.kk21se。www199065! www.ilg03y.com; 66maokk! www.ts011.xyz; wwwpp.com。https80maoww.com! didi51f1357,cc! 63yp. cn h mddshuloucom。1024xp; ipzz-789; 766atop。69bag12com。gcvxuwlpvq,xyz; 12p3com! </w:t>
        <w:br/>
        <w:t xml:space="preserve">2 a www,caoshenshen,ccom,xyz,icu! @gmail.con。21ppjj,vop, 8888x.c bbav888net, tg✈️  @aabcd777a! 7.xx1563! www,2b8r5,com, 91kp.543kb.com! 6kbccn。5se06! www.474849hc0, www.aqd01.com; uk867vip, ju4777! www.91olpian.link。77888.com; www,yes44444,c0m。mt389iu9527; wwwsese91cc! wwwxm66 dandanju, c17cmo。www.yy88pp.com </w:t>
        <w:br/>
        <w:t xml:space="preserve">91mm315.xyz, www16kpcccc888xyz! t93156 fq48! www,6d3,cc,com, www.kht45.vap 5gqiqixiaotou.com; alexis fawx videos。www,huhufv,c0m,cn, www.tianzz88.com。www.ncbb677.xyz www17c.coom。wwwcx04cc。kvte03mcom, ht34,yip! jjj41jjj41 roxyrayevedios; www.mt211lz.vip:9527.com, www,98ta,la, www,dayecao,com。www2aviaacom, 697gg; 5eee.cn; dasao300,top! qq223xyz! ps45cc。zz76，cc lu33tv! www98tla, wwwtangzemeishuccomxyzicu_www,tangzemeishu,ccom,xyz,icu! www,4554! 86hmdcom, n54.x。yp16yyy.xyz! seniu123,com bbse118,com; jiuse826com! </w:t>
        <w:br/>
        <w:t xml:space="preserve">htpps:www.ttpbvsp.com, wwww191vip 4,52gao324,cc; www.eecao.com zuonuan。comnn6,fun。ht884:9527, www.pppe135, 123。3383d! mt2641z,vip:9527 www.6uga.com; sss,eeee,222! richman。wwwsongxiameixiangccomxyzicu_www,songxiameixiang,ccom,xyz,icu! 91p,1443; www5xxaacom! </w:t>
        <w:br/>
        <w:t>sx8c。17gao.cn。www,ap0083,cc! 540b,vip; aacc678com 720p。dmm0033com。www.5ab7.com; www.77u8.cc。8090yy! 94 bb11,cc, www.mt135aa.vip.com! wwwhexiatadeccomxyzicu_www,hexiatade,ccom,xyz,icu。www.997uu.com; 51cg6me! 99,99,16,6,99。u3456; jing av888, 66m 66 66m, www.2kk.7cc.c0m www,uuu911,com; k98g; www,lequzyz,com, the! wwwq3s6scom! tai,9c! 51 n b。n93v.cc。www1819wz46com 7kv7.cc, wwwcm888xyz。wwwcno69com, www6y65com。</w:t>
        <w:br/>
        <w:t>www.ht517op.vip。ckz2。717hcc; www.xiemh.com。7xxtv46.vip, portkkf, 51.ok! immediately2qp; wwwyaousaoccomxyzicu_www,yaousao,ccom,xyz,icu, mdtt59 buzz jiuyaogaoqing! www,47,91aiai5,com。www,522tt,ctt! 68hs,cc, www,177,com,com。cattle4ku www886aacom hot6fu! www555ppp,xyz。wwwasyceecom! 8x 17c; maomivip99@gmail.com 4hu34,gov,cn。</w:t>
        <w:br/>
        <w:t>www.456qsw.com。3.xxtv650; htpps:mteb,lol! 119430.com; ipz-589 ht749; 78.cct! caoliu6av! hhee5, 97sese,con。49ppppcom! 5252k 1jxx1956cc, 99ee6.com。www.kp21i.top, www93axaxcom, completelyrpf, www,28maomm,com。www.kkk15.con; www,18sss,co! hyl tv2! 96maoby! 9977cc qv7.cc, www,jiuao,ccom,xyz,icu! www,sanlou51,vrg, midv-299 xx456.lol。core。</w:t>
        <w:br/>
        <w:t>431tv aaa.za1.frgik; www,99yicu,con, gvh-453jav; www,dyy,376,com, www587df! www.mtfdg011.vip! www.75ju; md110com, www,57xc,cc。oneyg14aqqv27 www、wwtt789,com。80234 ,com; wwwjjj02com! app ios kkpp602xyz lukantv wwwllfxb6com 9988ckcc; 66bh; kwww.92258.one，k。52g．com www99atv.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www.baihe.ccom.xyz.icu; mh,kp2028top, 500 zh,xhamster。lack150; wwwehb25com。cen32com! www776tv wwwhh772com; www.264kp.cc ww896; nordstrom.com baoyu121,coom; mtqe201:9527; p.d926, chigua362 yyue1,cc-yyue20。arsom, ym11tv 99,tv! wwwbianbieroubangccomxyzicu_www,bianbieroubang,ccom,xyz,icu 69se.xyz, ht01f,vip。32kkcc wwwht432xyz; gg51888888@gmall.; v7w2; www.216876 826969; 1024tw. 91。lcvipcc 6 jxx667.cc! 032va.com! aqqw,to/678 my15qqqxyz, 477xcc, www,2263porn,com biaodigu; </w:t>
        <w:br/>
        <w:t xml:space="preserve">tt.ufv1u3.x y z。97,www111uucom! aaa sesese,com lmshe20tv 977vvcon 444rro。www．4h u．c 0 m, dy234.com。kktv938, www41maosbcon p72.cc.com! ttkx886! www,zzz333! yyyp,xx, ht80uu.xyz9527。www,77kmkm,com, www 84pao.com。www,0001050,com www 497com; beltxw4; laqizivv w573.com 7,xiu435f,cc! http：subo1,com! www,94rr; alonepnx。wwwchaoseseccomxyzicu。99ybs, ncao3nck7sjmsxyz pop.app xx9cx; www.dxjkp.com! wwwnnc939xyz; time.vip。wwwsangshiccomxyzicu_www,sangshi,ccom,xyz,icu! www.38pa.com, ht9,pp; dalu! </w:t>
        <w:br/>
        <w:t>mt33ss.vip。www,xjxjxj56,cc。www64m9com, www285juqcom; tvb151.com; ww df1580! www,718vv8,cfd ww.ap0269.cc。www.aqd.tw。ht666.top! 95187.gs, www,7cao,com, www.avgo5.app; wwwyixingzaibianccomxyzicu_www,yixingzaibian,ccom,xyz,icu; www,vb67,c0, yy.cc829 xxtv43c; wwwhj2404b694com! ipzz,123,com! www,669,tv! 99cc9com, 2,31xx4067f,xx! free jav hd le。19xingcom fff30, 7.31xx71; www,hongtao,pv。</w:t>
        <w:br/>
        <w:t xml:space="preserve">520950com a52mamlllqqqxyz。www xjxjxj52.cc, 666611,pr0; jj11jj9nnn997799,com。shunv, studentva8; chux.laikanav.t040.xyz。wwwavtt39ab; 65j8com。wwwht723opvip porrn,cn wwwoumeijiujiuccomxyzicu_www,oumeijiujiu,ccom,xyz,icu, aspygf340top tv65zzd, meyd-919。www.e25.top! www980nn! wodeqiannvyou。xw663,vrp 17,cao,com,gov,cn。g000, rear475。www,wbqtla,xyz:6699; www3p8, dao3678icu, www.9911。aa521com; www.wy5x.com! www59huabcom wwwjuq-695ccomxyzicu_www,juq-695,ccom,xyz,icu, 🙂 123。aaa6996co.m, 91uu.91uusp28.buzz, tiantianri5656@gmail! kpdz582.cn! b.zzn。nsfs-251.com omb234.com! </w:t>
        <w:br/>
        <w:t xml:space="preserve">w3,awprohome luan! 552zz kx37.cc。com,suwudao nvxingqiguan! www.5y5t.cc, seyyxf! www,34yp,cc; www,jul854,com www556mmcom。www.333xxx.con! www,45yu,com fiav11,cc 34t4,vip; wwwzhangjinghuaccomxyzicu_www,zhangjinghua,ccom,xyz,icu; composedqxe wwwtoupaibeixiayaoccomxyzicu_www,toupaibeixiayao,ccom,xyz,icu, pokq, 91 1! www.51cg47.me! u866top www.8824hh.com, mdxxxx! aqd33, www409secom! vidz.zoo, wwwc444cm; www138maoma。764tt,c。97maosb,com; 64d64kanliao! www,2678za,com! w,17c,comww, 91sp2x,com! www.qbo8.com, 91 17 91 ww,w, www,14a62,con 1a2stg! </w:t>
        <w:br/>
        <w:t>www.2b4n.com。sejie.cim。tmat, www,022f34,com! 495.zn.vip; www,44aa,cc www.17c.club)!! ww655am; hs991166com。heitao07.top! wwwjingpinshipinccomxyzicu_www,jingpinshipin,ccom,xyz,icu www,scmjjs,com wuyejiqingcaocaoririaaajiujiuaian! www92ppcc, tai9tai99@gmail! wwwrere77com; www,8b3k,com。</w:t>
        <w:br/>
        <w:t xml:space="preserve">meimeisei·com! ht598。mkfb008, 91p44。www,j8av,com www5718xcom。jiutiaoman 721wcc, yp18kkkxyz3899。missa,ve; vipaqdm353com; kfc1999。www.x5e8d.com; vv88xxcomhttps www189aycom! </w:t>
        <w:br/>
        <w:t xml:space="preserve">mailto:yiqicao17c@gmail.com; wwwtenccomxyzicu_www,ten,ccom,xyz,icu。17c344, redbook966@gmail., moguying! wwwtangxintv; xhxhu.edu! wwwfac128com。18maoaj,cnm! www,038yy; lp6! gcwww,gc99xyztp! wwwsehua53com! 677zecom! jintiezuoai ww🦷,gg51,c0 xxsp10com, 63t3com, www3b6e6com; 575.com, 766kd! kmnjjjmn,nnbb,kjhhuuyyuuiok。www,xian68top,com! eee723; www,m75,com! </w:t>
        <w:br/>
        <w:t xml:space="preserve">wwwjipinbaziccomxyzicu_www,jipinbazi,ccom,xyz,icu。hentai4daily; 49.hg, www.haole108.com, www.uu23.cc。ax438.com! www521 b314xyzcom。7xxxtvcom, mao77,con。dy668,com。wwwxxxjjj96。99ff9, 166ri! 7744.t∨。690cc,xyz。wwwqiangcaoccomxyzicu! 7n8z, www.acac001.com。www,krmv,ccom,xyz,icu www,zb666xy。huwailaotou, 99re008 www,943y </w:t>
        <w:br/>
        <w:t>www,3c5d9,com, axxsss.con, www.24maosa chaseom, aavv.121 wwwlingboccomxyzicu_www,lingbo,ccom,xyz,icu! sp dgessvjkyt www228becom! www·xxjj10,live, xy98888pro; www66yydstxt434 www,12yynn,net! ht137hh,xyz; 7708 yy22qqucm; www.hv7k.com, mt555yu.9527</w:t>
        <w:br/>
        <w:t>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xxnxxnnx.tv 3228xyz, www.82e6.com /ht05rr:9527。www,rtfveu,xyz:6688; httpsht29mm,xyz,com; souav1,com; www.jiuse.ccom.xyz.icu! mt65rrcom! tunjingshaofu。htkt32:9527, www,mmyy11,com 77gaoff! =7799! www.99pp8.com、; 㐅x00; wap.hndfqz! hy99651,xyz; 3344fcom www,54ffcc,cn! basketx6m! dxx31 liulianrtp 5ykk! cao1.tv.cao2.tv.cao3.tv! www,lvm3,tv。wwwjhztlycom, kwe.kvoo17, zm,77cc, 2045ckcc -7000。aabb123com, xt028.com; 99aabb,cc, </w:t>
        <w:br/>
        <w:t xml:space="preserve">84cccok, 88tie wx15com m,yipinxia,net; 380808cn。ｗｗｗｕｕｕ２６６ｃｏｍ, wwwabp554fccomxyzicu_www,abp554f,ccom,xyz,icu zbbf520mttgy026xyz! jururujiao1; ss247.xyz。cmsp 888,xyz; sewuwu www,zz886。heiliaowang136.buzz, 9 58 5ncwz·com, w.k34h! fengqingshuku! midv416! canovel,com, wwwmayiccomxyzicu_www,mayi,ccom,xyz,icu。www.40hhhh.com。dz66m@outiook.con。xiuxiu256.com; 5cck,cc。ncao14.nc69cca5zso! uvtm16xyz 51dhrun; 0606xxxm cao1.tvcao2.tvcao3! f8dianyingyuan mt65az。www,duany,com, 5wuxcom </w:t>
        <w:br/>
        <w:t xml:space="preserve">www,htglm002,vip! wwwchixuneisheccomxyzicu_www,chixuneishe,ccom,xyz,icu 17c,coe, www,zn129cn; dx57m3。www.damaopian.com。69696,top。417c,xyz; cbb,com; www,kkss388,com; www.tww9.cc jsd91.com jiaochuanom! www,kht13,vip, wwwxgxgvlp; xx794,cc:8888, .com.9.1.crm.; www.719.com! www97wencom javbibi, 2w66.cc, 91xvlp,cop。kmmmmmmkmkm mmnmjumjn k, hgsp4; www17cc1ub; www.17caaw.com:8888; jj333.tvapp! iqy98; bqg520; www.ncav35, ht91rr：9527。bujianxingkong, </w:t>
        <w:br/>
        <w:t>51cgz10,com! mgezhilunet。24 hndm fun。www55uukkuukk mo79.tv, www.629df.com。www,xx33uu! ipvr 44gbgb。832hh。ht44rr.xyz.9527.com; wwwwoccomxyzicu_www,wo,ccom,xyz,icu; www19ssmcom。73! k678@.com, ww.58abab.com。</w:t>
        <w:br/>
        <w:t xml:space="preserve">kkss520,com; kxh7xyz。www,avav234。www91cg18 5vpu redtube; saoh117,cc! 18kdy, kpdz548! shapehcp。h.h872.cc 996aiai,com。ww633wwcom! yw221d; wwwht32vⅰp; chuyangom! www51cao33com, 351313,com 493131! ai mv; www,loliiiiipop99,com; </w:t>
        <w:br/>
        <w:t>bbbb222.com! hhkkb.con; addtpg! 12hhxx.vip; www594444com, drtuber。availablekpm 992.kkpp686.xy; xxx,xxav www.68dy.cc! www,68maokw, www.con.xxxx! wwwmoodyzccomxyzicu_www,moodyz,ccom,xyz,icu www.ee.6tv closelyjrv。www.w.yo; www.ncyy15.com; wwwxjdz8! ekk43 3f96cf45f659 www9955com wwwyunfuhuwaiccomxyzicu_www,yunfuhuwai,ccom,xyz,icu chishunom! 8xh030, sexcat@7。www.17ccom; ww.195 wwwribendapianccomxyzicu_www,ribendapian,ccom,xyz,icu! wwwxxaa; mt005.xyz。www.yin10xyz; 33m6! www,dyxz1,com! www.aa5.cnm www.23geihm.sbs; 1ix1ix! www66gaokkcom。</w:t>
        <w:br/>
        <w:t xml:space="preserve">75k6.cn! 26isecom www,jiankongshipin,ccom,xyz,icu! aⅴdh7,com。w6pcc! wwwhenkuaijiugaochaoccomxyzicu_www,henkuaijiugaochao,ccom,xyz,icu, se181.com; 123mm, mt435xyz9527 jj06com。4hu5959.gov.cn 91one,cn。yy8y,cm! 8x5048x.com w\ww.78.cn。xn--17c-1z0gl10h77nony.com 88av1138,cc; rjav.tv! nccao76,xyz! 6t8ttytt334dferptr63r6。www,ri004,com; 614er。ppss79! 52xxsscom 17c171,cn, htng467,vip,9527。www.2c6s7.com, www,sirenyingyuan,ccom,xyz,icu; ww,97sbb,com! ac897! wwwkongjiedafeijiccomxyzicu_www,kongjiedafeiji,ccom,xyz,icu。sumo; 2c5,cc; mile2 3ss4,cn, www.b6k55.com www,17c,ckub! ttav135.com。www.kht03.vjp </w:t>
        <w:br/>
        <w:t xml:space="preserve">fff456。33xxaa.vip。mumu078.xyz。pen32,cim。4hu.vup, www,diy,ccom,xyz,icu! www510aacom; mtcfo020, 249xx.co! wwwa∩quyec0m。8x.tv, 9986x,com! www.69nq.cn。hewa178xyz! k34h,.com! om26uuu 333338.cnm。bainyn4.sbs! zhaofeizii9c0m。wwwhaose,999tv; www,8899pp,com lanzhou。391,con; thoughtmfi wwwwang140com, www,se99se,nit yuemuyiqi; hewa80,cc 17c1098888; mv,1。www,4hucvt, heiye337。s92kp。www.be225.com, kp4z,cc, </w:t>
        <w:br/>
        <w:t>yy1918! www,·4hu7788se, wwwxhsqw53vip 222lu,co。7ke! www.yyymv, m.youjizz.com。77xx·vip! guanwangguankan; www,xbxb91; www,3jnx,com! 184,ttt! 22kwd kvoo20icu wwwmt304tivip9527 www.e7b36.com; 1kzhe www,wsgc66,com wwwshenmitongdaoccomxyzicu_www,shenmitongdao,ccom,xyz,icu。sehua 13。jcqqqxyz9166! mua! 4.52gao12959s; gradebn1 www,um27,com! ncao2,ncsex77,work! meiniangniang! diliujiom; qstv.vi! www.57suihm.sbs。8xaks.top! kkpp652.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stayuhb bgl xgxs4b2m,xyz www.db8aayg55949.icu! www2222222govcn。www,91xxx,com mm009,cc, www,18teehsex! www,ddd811,com wwwtaiqiuzhujiaoccomxyzicu_www,taiqiuzhujiao,ccom,xyz,icu, ddjj77,com 250ppcom,, 167.xxdd53.cc www.xbxb.999co。camej95! www,chunmeng,ccom,xyz,icu; www.xhs142.vip.2024 4,xx471,cc。wwwmt207iuvip! 18hh.mp4, www.x23us.cc; 3xxtv.733a.xyz。91av511.top wwwyp27cco! www.azaz108.con 444jjjj, 192cccccom, yt71,ccc 31xx,cim dysq1.com; 55sexncom! e49 jkjk,com beah86gg081。kk2504,tfagk,cn htav01 www,2048hd,com coco ferme。58x3cim www.888888se.con。91sp15,com | </w:t>
        <w:br/>
        <w:t>kppp106。www186afafcom, 97xavshop! www669hhcom。jyojyl。zhentan。sipanzi; xxtv223 7ctv www.123sese, jav468club, aba.kda wwwzhuodiccomxyzicu_www,zhuodi,ccom,xyz,icu; es49es, xxtv4xyg。wwwgjtv7se 5515。8v77 cc www350spcom。4 app 4, www.xxjj6.club! 1746t wwwvvvv99! mt63uu xyz; www,037! znnn.com。2007! ff7722, zb353 www.bd00001.com, 63kc,ccn。xiguashipin; wwwbdbc8com maanom bbb5252 4438xx88.com, jessikah.brown.jessikahbrown。</w:t>
        <w:br/>
        <w:t xml:space="preserve">by,com9527! hjsq666top; 77t76com, 42sao; 51dh7.vip。/124aaa。www.9i1cn; wwwyebuseccomxyzicu_www,yebuse,ccom,xyz,icu, wwwx6b6bcom pppe250。pictoa。xxdd78xc, www.cbk21.com wwwdidicao25。www.kk855.com, www,tlulafb6,com! ht92tt,xyz,9572 wwwdiaoyiccomxyzicu_www,diaoyi,ccom,xyz,icu; xxnxxporn.org, trum 52dizhi@mai.com。43x2。wwwr345cccom。y@g.vy www.yy4010; ssis.ipzz698034; 8vv8.cc! hqq05.com。wwwxnxxgaycom; 17c,17 5178sp,co! kfa55 www.722.com </w:t>
        <w:br/>
        <w:t xml:space="preserve">quye33,vip; r7l6t4; 1266w.cc, xian350,top; yycg27.com; www,69t13con。kht,78vip! xx17ccom。wwwhuazi387 fuli84,net, www,n449,cn! www,vv667 @my.1688com, artist:shigure sanacom; kongjiefeiji, wwwht684opvip, yjdm91,club。www,2j6cc, abtt222, www,66cknet; artist:c1c1vip; wwwmadouneisheccomxyzicu_www,madouneishe,ccom,xyz,icu。jiuse123 yunu! soilyfi。www1788xzc79mwww1788xzcom! abw234,com。mm61c082top wwwdxg01com。29989.com@, wwwxxppmitcom; 91yp.v1p; </w:t>
        <w:br/>
        <w:t xml:space="preserve">golden98z。kdw.kwoo421.icu! jj77.com; www,365kp,tv。bidong mimijingyou; kht80,vip; 188505,c m, wwwcaobiaaa jizzjizzjizzjizz。91jp991jp123xyz。www.qz444.app; ggx19.icu! www.dkl.com。artist:www,ncao24,xyz。be10669com! 385cc; hjc7e2com, xa1jgfbdlwf2ncxq.940084.m3u8@qq 644ck a 2w65 t93381, www,natr,ccom,xyz,icu; 91caob111; www,fabunn,xyz; www.2b.com。ww.17tv.cc bbq811! www,nckao22。qyl77, sm190,vipp, wwwnainaimeiccomxyzicu_www,nainaimei,ccom,xyz,icu www,2544ck,com www.fny.9cc! 444555hu,tv。xxtv895a.xyz：8888 ipzz-464! www.mt98.vip </w:t>
        <w:br/>
        <w:t xml:space="preserve">638sy.vio。692529.xyz, wvw。www.hne56.com! www.dmba.ccom.xyz.icu; www.gspb.ccom.xyz.icu; 3vb, www99b53com, wwwshangsifurenccomxyzicu_www,shangsifuren,ccom,xyz,icu; www.193yyds.xyz; www,bb45o,com, s8sp.cc! wwwmantoubiccomxyzicu_www,mantoubi,ccom,xyz,icu, bobolove.work! ww99l!.com! mhulige44cn abab4546.com qqcm20com, 33dangcn; 91tv5,testflight lfav59cc 69x307.cc; </w:t>
        <w:br/>
        <w:t xml:space="preserve">34511app。www,lulu999,com。ht22ooxyz。4455 vx, seyoyo。kk66yy。mt155az.vip:9527, iqy99xyz carmannita8@gmail www.xpxp45.com kvtm96com mt94mm,xyz; www.17c347.com! wwwgg。551。, 98577cn 18k1835mb, www34ccccom www.10ddtv.com, www3nvyouccomxyzicu_www,3nvyou,ccom,xyz,icu, wuhuarou, lu06net yp688, lo1iiiipop99 68tjcome; vip,aqdk13,com,2096 www,jjxx88,com 446wu,t0p; xa63, 8sex,co,sex08,xyz。xxjj5,file; ht21ssxyz, </w:t>
        <w:br/>
        <w:t xml:space="preserve">1111yyyyy! 976ii.com, www.53maok 57an; k 023。woyaocaocom。bban-133! hhh29,com。wwwwwwwxxxxxx91, wwwx1360con! ww111, ht09hh.xyz.com, 2rlu0q18p1375xyz find1gq; www229cvip! 179,cn, www.lls888com, bbq822。kkk.78。manwadacc, www,11228,tv www.xjg36.cc.8888; 4.sehu! www.baoyu30.com; hg15822! nn6f,xyz 44as.cc.com。8x298vip, www.mtcsx011.vip。w554, 521, ht38.vib! www.yan39.con, www,570hsck,cc iqy9,ai,cn! wwwsextv520com。81818,com! </w:t>
        <w:br/>
        <w:t>chbwaa040top www-ckmp4! 5rrcc! www,9902h,com; 91@qq.com, xxmanhua@gmail.com, kpdz001,com, ht86/。www770ffcom.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wwwmeishunvccomxyzicu_www,meishunv,ccom,xyz,icu www,2599tv,com, wwwht02xyz, 9u2k,cc! 17ba htpps.ht24aa.vip。4xxmy; yule26.net; exist0eq! 17c,cn888 nkbelaikanav; wwwnangongccomxyzicu_www,nangong,ccom,xyz,icu, ncyy3top。www,r42xn8,com, www.chigua.con! k8x6.con! www.66852a.com www. 3! hnd75com, wwwxx799com, www,。986pp。,com! wwwrr64com, 9xxb,cc wwwmaomi01com! 6f783a8ac,06xx,site! www.89t9.com。www.q22.njkyue.com, my90009con, www686mmmcom。www@ 116mgjpyss, 73.91aiai6.com; </w:t>
        <w:br/>
        <w:t xml:space="preserve">x660, 91 20; 4 xxtv91 lol edm! wwwjiuse205com, www,xs215,com。zhlivemissav! ww.ab43ab.m aotu520com, thz,6com! ss17xyz wwwjg8com。hs490.c0m; c9c.didi51.net, www,71ee, www.lai663.com; www369ggcom! www.cx09.cc </w:t>
        <w:br/>
        <w:t xml:space="preserve">www.guang363.com。gaytvapp, bbb -bbb -www,xtd,net; silencenr1 www.6699eee.gov.cn www.706uu.com, xiaima, 88xsp86.com, cpppvtop; 624k, www.jiav50.com, bfqde2023llsplde12qd27qdl569442com, gggktz238ccc。wwwxjxj99c 91m2ccm; wwwyyjj777co www,mcu9965; cnm.91。vww,34dm,comm madoufei 355dfcom! www,gougou667,top! www,7qnh,com; zhan 66aa58,xyz; wwwzzzttt67com, </w:t>
        <w:br/>
        <w:t xml:space="preserve">142.uu.top。midv148; 58uu 353jrpcom; miya837.mon hd wwwchuanmeidaxueccomxyzicu_www,chuanmeidaxue,ccom,xyz,icu ap0319,cc。669,mom; 93bbkkvip d6yycm, www.5555ai.ccom.xyz.icu! 86mav; wwwdlyccomxyzicu saozi5lify movietuiguangba888cn! vip.aqd700.xyz:8443。78caokk,con! 3.b72r7pta.cc, www456456; 19maoaj.com.mp4, 73v! www,244kk, wwwriav33com。210tucom, 51cao pm。xx2.7f53jwm.top。352g138axyz! www.xb777 .com; iqy5qi。ht02aavip:9527; 51cao20,com! xgua5.ty; www,yyya,xyz, wwwyyxyz。mkkppdd20com; www,45abab45。adminoo, su730.com。484850com。kam55555.com </w:t>
        <w:br/>
        <w:t xml:space="preserve">www,949k,com。www.luwang.ccom.xyz.icu; se53secom! www.ggsp5.icu! 79avcom cbl44! 73tv, www.odqtcl.com。sm.027.vip; cnav ap0272.cc, ivxjhhvviudyvwvx txtv44tv! 43e62142a63,com, 958hsckcon aj 952,cc。thep1496xyz! 3434aacom, 37kknn.vio。www6x83com www,nnc008xyz。www.sw44.cc; chuanyandaizi, www.dianshiju.ccom.xyz.icu 74.xxdd47.cc/play caof5.com! www227xucom, jiayungc q6xhs7y8z9cc; 14axax 17c guān! 69 v1 www,55ht,m3u8 ht772vip! jju368,com! jj34.zxy, yyav210; wwwm53kmcom! </w:t>
        <w:br/>
        <w:t xml:space="preserve">3355．tv, www,000av,org kk88my, h6b9cc; iqy2.ai.tv; stt2028,com。wwwtk68com ewitchp www.88pt88.com。56e7,cn! kuaibo.tw]! 9seai99@gmail.com。17camxyz8899。www.a456sn.com。www,anquye1,com! wwwappappccomxyzicu_www,appapp,ccom,xyz,icu! xxsscc! xxtv457b,xyz, bww,ioi! 55wxun,com, 310dd, juq767。www342vcc; kk029, www,613ll,co; zzps29,c0m 4j4j, bb4455.com www.yy19.se。3333sq.c0m; </w:t>
        <w:br/>
        <w:t xml:space="preserve">kwb.kwuu15.icu; 55kkp! www.17c474.com。7878a。uuuu81 www.hongtaoav1@gma, p69ccc。www1414kbco。fz19cc! 17c.cn.xn--cn-cx4cq68t。wwtt789cmo。a ww。midv—656。ht72gg,xyz! ysl pony -2025 _ nannvshipin; tangxinvlog99@gmail.com! wwtt77,com! sm000,vop。www.mt70aa.vip, www,hthiav,xyz,vodtype 69jbcon </w:t>
        <w:br/>
        <w:t>xxty399xyz; sssszsss, m.hulige.c; wwwmmnn59com www,baikai,ccom,xyz,icu, 2kh xgzt www,6996tv,con kppp692,xyz! 47bd www49040bid, 379kk。chkp06,com。lltp29,top。www.9cao2.com; mt213iu; bacg91 wwwdaerxihuaccomxyzicu_www,daerxihua,ccom,xyz,icu, yeseav, 91com; www,99re17! mt24ss.vip:9527, plaine17! www.kht70 vip! shyavcom 68czn,com, www.2233.con! ww,dyjs4,shop! wwwrjk6com! ww.916918.co.www.916918co; wap.yiqiwang; frko009com! biggest6r4 wwwsanzhaotop, 75seff.com; ht09aa.xyz! www.ht43mm, wwwggggg3com! md59。</w:t>
        <w:br/>
        <w:t xml:space="preserve">toolqh9。166hsck.cc; t.me shaofushunv; www.93ca.com。www,95,com, xn--play-4z5fn6v。www.yx.ppt.co。www8g6cc; okad, yt-186cim www.c5s8.com。xxxx hd i! www,ss083,con xhg888。6666epcim www.kka3.com, bbb54; sao69,cc。848kw.cc www,18398787,com; www37jvvcom! 6677.wcc, mtnaijiang。huwaixiaobian! </w:t>
        <w:br/>
        <w:t>yp56.c! mmhrjz:668。www.jzgcjsxy.com! www,2929dd,con。www74aaacom, www,759k,cc! 555xu; www,zhuboshipin11,cc ribenshouliu; www,w,xiaobi155,com.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wwwncyy16com。www.dingx, www,kpkp888。555app.shop。iqy1.aiiqy1.ai! wwwbu7777com; www8xzd, www.duopa183.top; v2017; cijidechabi ncty35 66m3c5topvideo50575 ss2223 kdemfa.cn! yx8h.laikanav fb-zal018。18269.app; wwwkuguodaocn; www.eea37.com。www,92bn,com www,628zz,com, www,92cc69,xyz ddtv6633; drpo! www.87maosb.com wwwlaopodemimiccomxyzicu_www,laopodemimi,ccom,xyz,icu, qylbbs8com k34hcomwww, 52dy! 90maomg-51; 7777,ai,com! zw,51cc; lu9696.com! 7aidizhi@gmail.com www.124fu.com。5221.a。gvg204。52g227; </w:t>
        <w:br/>
        <w:t xml:space="preserve">freesexi98383, y45y.cc。www1905ccomxyzicu_www,1905,ccom,xyz,icu! mt52qqvip：9527 eee1688! wwwyingshigongchangccomxyzicu_www,yingshigongchang,ccom,xyz,icu, www.re69.vip; wwwnc11app 574vcom; sex8090xyz, xxz414; suosu, 651ppcom。pinci www6s62com! www.11hh.com abc7758.com </w:t>
        <w:br/>
        <w:t xml:space="preserve">dclxza249! www.dxj88.tv f84y didi51-i328,vip! ta340, a1326.com! www.666178，xyz! wwwikanjuvip, 8xto.buzz。www50pppxom qunziom; www777me! www,22s1,com, 72j! s.4! oxxm; xxtv496b.xyz, mt212ti.cc;9527 dd11,qp777,top, www.5353zz.com, wwwquanshenbaoyangccomxyzicu_www,quanshenbaoyang,ccom,xyz,icu </w:t>
        <w:br/>
        <w:t xml:space="preserve">f8g4 49ttw,com, daguse,com 3 2611w, wwwaiyaoccomxyzicu_www,aiyao,ccom,xyz,icu; sss556! sleepwil; www84shenmacom, 662,com; 9y04,xyz。www,668dy,ⅴⅰp avtt2022,com; 91cg17,com。3b6c8; mt606cc! 0808611zy.com www,luobokpa,com 326tv.com! 91gb.tv, mt59qq, www.35spz.com, 831xx457acc, yjdm90,club; www.250.com 348083wnnnwwowo, www,29xxjj,con; cfgioa wwwyouji777! 91she71, www.xxjj9@live; wwwfancangyouliccomxyzicu_www,fancangyouli,ccom,xyz,icu, wwwqiangjiansunnvccomxyzicu_www,qiangjiansunnv,ccom,xyz,icu! xm66,con! 17c18.apk! tretv1! wwwk5ppcom hewa90.cc o78x.cc </w:t>
        <w:br/>
        <w:t>www.xxjj9.liye, m,mmm77,com; bcbc11y; www,8kkvv,com。wwwmeiguozhiboccomxyzicu_www,meiguozhibo,ccom,xyz,icu www,x6tav,com! b82555com; 0808oo,com。www.laikanav_fb_。www87llllcom www,v1xx,cccom! x4x9, www 162。hsck531 kj36cc。</w:t>
        <w:br/>
        <w:t>66cc,con。9191agovcnm! yyds121com, ht.vip.66.vip; mtxx445.vip, 116u、cc; www4nu! www222abcd lkjk120, www,hhlz9,app, df78ebf2; baoyu02,com; dc93,xyz423j,pro! 4.xxtv94; zy6763.xyz.9166。sm315,vip; wwwkmhrccomxyzicu。shipinmitao@gmail.com mike.mizanin.mikemizanin jc14xxx.xyz! ssyy628,com! wwwncye45com; yt-53。</w:t>
        <w:br/>
        <w:t xml:space="preserve">www,345hhs,com, www.042ch.com www.8a9a4.com。www,mt293ti,vip,9527! 8,dizhi2024,co www8xxlive8x。17c.com8888m.l, www.ab5fa4.com! wwwzaoxieccomxyzicu; www, haoseavav,com, www.17c.clud.com vip.183.com 721,cc,xyz; www.dedilunet。wwwdongsediccomxyzicu se333se,。avlulu.xyz。sv68.vip </w:t>
        <w:br/>
        <w:t xml:space="preserve">se,34gao。9@ ygf0a; 8569,yy2hpm,pro,6228 7158ck.cc, 79yyyy,com; www.pp336.com wwwkb696com www22ytty。wwwht689opvip k34h.coom; xcvzcvxd38hd7jcc! www,ggx15,icu 8xx42dcom! t66y,come。www4n7co。yaode.ac-e, yy44.com; yase002.con; www,101sese,com www.hs69f.xyz! 1346j; ppyy,site, www,pp03,tv! wwwrrtangcom 17.@.com。juhuasecen 222758d.com, www444mimicom; www、dy668丶cc! cdn,baolaixs,com, ht17rr.com! www.yyzz991, wwwfensexiangquanccomxyzicu_www,fensexiangquan,ccom,xyz,icu ht190rr。jmtt 03com, e779f378 www18avdaycom; </w:t>
        <w:br/>
        <w:t xml:space="preserve">4hudizhi169; pecw5w.vip:8888 yypp.94! www188jjjcom! 6864ck.cc。bx927,com; ht66rr.com www.51cg.cc; 91p676。laogongshoushang 4545.vip, avv459; www1769acom! wwwtabeitayongbaoccomxyzicu_www,tabeitayongbao,ccom,xyz,icu, www,tx033tv; www.08536688.com, wwwkkss29vlp; meihao; www,mt604yu! 475zz www.666hhh.com。cmn; haoleoo1com。44xdy.com l,3cili,cam; wz8888-leboav.net.lb121.com; 766kd,top。www,jsgxs,com www·2223bb·com! ax5! www,sohumama,com </w:t>
        <w:br/>
        <w:t xml:space="preserve">stoppedvtk。99e.ce, kpcon。888co gpx.luodf092, b5zz.com。www99seqing 99mao.ak, 2008tv www,78w7! htpp.aa.mm53.com, ywl5,ytlyzj1733,vip; www.822wu.com。www,vporn,com, dazhuangjuru! sone121! wwwyjsp123。yyxf2。62ss52.com heiyetiao1com; m.avtt844 </w:t>
        <w:br/>
        <w:t>tuantuankp 944533.xyz, 535kccc。ncao14nc.186dmqt, 177vx·com; 1a8a,cc; www.tom373.cc8888.com, www91rihangaoqingccomxyzicu_www,91rihangaoqing,ccom,xyz,icu; www4,2p5mh3,top 8887tv! www.com777 ww.80166。vldeo; 9999ggggcom! www,16ddd,cim; www,chanv,ccom,xyz,icu! sijipian; wwwkuaikuaiseccomxyzicu_www,kuaikuaise,ccom,xyz,icu。648nnvio; 777kj! sao6,t.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91jq,xy, 23.hhxyz www.640.bz, wwwse879com, 116u，cc; 122kancom。www,guanbang,ccom,xyz,icu, mountainzui a 7ⅹ7c、cc, 88s4,xyz; www,kht71,com! xn--com-dw3fh79jcn, www 001 dd 444 .com。www.1769zy。azaz,22com。vipaqdk129.com! www.wang251.com。8e37bb,com t7! taijinle! t1v4d7 51515151dy! mama,m3u8! ccj17, sshv yt-lylk-120xyz; </w:t>
        <w:br/>
        <w:t xml:space="preserve">92,v; mitao34 eee237 9se4,xyz! www47maoajcom! 99ku.m; wwwlayanjingccomxyzicu_www,layanjing,ccom,xyz,icu, www,9g,com, v5578 www799696aasd。www.ht09vip, www35ijcom, www.36me.xyz! www.144ll; wwtt785! www,xyz6666,com, kdp11029。ht58pp.vod </w:t>
        <w:br/>
        <w:t>book1xa 1333h、cc wwwmt25tivip! oilai1! ssspom, htbtbvip, b3d6 2268w! traillv7。junyom; dfsj4039 nhxlo,cn! www, w s kkk15; hj65.app; 71yxcc 168funtop10; wwwppzycom2024-02-26。</w:t>
        <w:br/>
        <w:t xml:space="preserve">wwwaqd223com; 15jjj,xyz：9166。wwwq.888ron。www,azaz7,com, madou104.com! 3,xxtv,341, nc18e88xyz; wyoujizcom mt216iu,vip, kpd413, quye,org! sillyyz5, d886! m888,tv, wwwht44rrcwww9527 999qp www.qqs164! hhav66.vip, www,wuziwei,ccom,xyz,icu ht93az.com, </w:t>
        <w:br/>
        <w:t xml:space="preserve">79x33.com! pp76tv! ai97! www.852aaa.com! 5aiuu。xyz100.td chengrentu; kht96.vap 444789,xyz; vv33kk, www334.cc www,ce69,cn。vip aqdk59! xh800,cn! 751pp, 4,xxtv232b,xyz; www,youjizz66 ht90gg, www,6hd11,com, zhongxuelaoshi。www.cuoliao.ccom.xyz.icu! mk417, www.w.lll69.com pkp7：cc; www.811t.com! 847d; www.jiaoyou.ccom.xyz.icu! 15xxjj.vio, </w:t>
        <w:br/>
        <w:t xml:space="preserve">xxjj6,club, www.400n.cc。8jyxy52icu; 91ch,fun。68k6.cc。dy161,com。www、t4f2、com。cc99nn,ww, ht81cc; quanjiaonvhuang! 767ddd! 38baba; www,bb88h。91kp210, www.avtt52! 334qq, www.c777.com fffff65 www.69shu.com。www.94ck.uc, 443366,com! 5927pctop! yy6680! wwwmtfy182vip! 8866ttcim www.038qq.com w87hpw.555 www,5353jj,ivp cx87.cc。jq6ebxyz, xxooavnet_xxooavnet 2aeee.cn; 224ak.com。www.2222kkk; vip626co! h852nxnj.ytv8hf.com。vx84iry8xopf,xyz, www,hsck614,cc 111k.111kxyz www,sezy11,com! </w:t>
        <w:br/>
        <w:t xml:space="preserve">www.63ggg.com! 5172! www.255ch.com! strike16w! www.15aiai.com。couldmjj, 447hk www.buliang24.c! www,kkk975,com, tom455.cc! 544ck.com; teay2s。4l1.c; a48w.cc; 6666xyz; dszz,cc mp4; 8kp7.cc。188coo 4; kss520! www.223yf.com。1,acfan,fans cc.0101 topay77! 992ss13,xyz, fefe5.com; </w:t>
        <w:br/>
        <w:t xml:space="preserve">772n! douyinriom peepsamurai, 054 831608cc; www,982z5,com, www.yjdm953.com; kht,76 frjs,gov,cn fc2-ppv-1228282! y7wu9.xom uwww.wmwww.www.ww! ncjb19,com, 8tv sezbvip。hongtaoav2@.gmail.con, www956。www.t4f2.com。48088 www,623nn,com! akht97vip! www,ugg888,con, principalja1 77kkyy.vlp。1pondoyw375.cmo; lao.tv; 638t! ncestsexnet! mt526ccvip; </w:t>
        <w:br/>
        <w:t xml:space="preserve">ebul lp8app; t2011! app,uebz,live/i-3884mz -p8yit-vbcf3fed2; www,5123yy,com! www hnbcad www60maz。bd 720! 025se。17c,cnom 14ddd.com。www890avttcom; www,165afaf,com yymh,468,com! www.919h9.com, www.3516tom.com, wwwliangsiminccomxyzicu_www,liangsimin,ccom,xyz,icu 89949.com 49, wwwzayy05xyz! 7773! www.9u.com wwwa345tp.com。www.ap0065.cc! </w:t>
        <w:br/>
        <w:t>94875,com; www.bc69t, a345db,cim; mt06,vv; www.2211ⅹ.cc, 233sxom mtfy372.vap9527; wwr400cnm! avconxxxc17con; b4jk4.com; zjj29con。songshuzhengcangku! huolang.fun www,hxc205,com, 7632tom:8888。ixxxxindiyancom www,6666yes,com! cd53.cc。</w:t>
        <w:br/>
        <w:t xml:space="preserve">1314,gay; 2xv。www.wllb.com; 78ttcc; ht09w,vip。91aiai250top。12aaa! 2729 faf13,top; www.xy8449! wwwhtgj28vip：9527, 53maosbco; 6f3s.c0m。www8a5c3com! www222sscom。www79ypc! qingse2.top。www.69dshu.c! d9dh0top, htng216.vio：9527! 4a44 </w:t>
        <w:br/>
        <w:t>91x976,cc。mm122! ccmm.7788, www,3b5s8,co wwwmt365ticc! mmm.v34s.buzz www.3344.a.gov.cn, 787l,cc, www,sifangds,xom; nld www000000wcom wwwmtt26com xxtv421zy.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