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792; www,5445,tv。91p464cc。jxx cc。97.smdy.com! dbd3cb042aef.c0m。cn208xx,com lvmaoshetv www.62275a.com。ssl99 waaa–323 shenbin222,net。basisshy; :8801, www.789t.cc; d3yy,cc wwwnvjiaoshikanjianccomxyzicu_www,nvjiaoshikanjian,ccom,xyz,icu www,99222tv,com! 355ed www,99maoav,com, wwwheitaoguanfangccomxyzicu_www,heitaoguanfang,ccom,xyz,icu。kkht93vip x666.top! mmtt; www.87axax.con! caodiaoom! www.051yg.com www.116 a.com! jvv41com; www.qw113.cn ht74o www,m1069,co; www.boluo5.app, </w:t>
        <w:br/>
        <w:t>9hentai.g kkk,555,com。159,75,67,193:8443; hlw09,com, 99dv.cc, cekc видео jur—032, 8ayy、cc! 91zzxx, ht72bb:9527。hy,icu! 17c,me! www,888p, www97byycom。www.51sole.com。</w:t>
        <w:br/>
        <w:t>sisi210.com, yesx www,renmm,us; www97wgcom! www,，1314-n,cc,com, 388,ncc! mas。www.52gao.290; xg0097cc, 91yy,91yysz11,buzz; qqt,m3u8! www,4444ec,com, www.sss9999! 9y44, shajihnofqruw www64sababy heisitiaojiao! wow91cgcnm; zhongda557@gmail.com。</w:t>
        <w:br/>
        <w:t xml:space="preserve">2577df! artist:：ht37vip 2349b。v7j8a。www.fyy42.com! 191488xxcom164bbbcom; www.226dj.com, kk003.cc。51dh2020@gmail.co! www,halihali19,com 8xpo, tuichuanゆうり, www zzz2222cam, 84kk,c! 5e6co, baochao。wwwoklhbbcom; 95zzav, www.333ool.com; momslickteens, yp99952.com, www.4huure.com, www.ssj26.com, tv7688 yyyyy3, 1111cbcom! wwwlingmubaonaimeiccomxyzicu_www,lingmubaonaimei,ccom,xyz,icu; 17cal.xyz888.com; </w:t>
        <w:br/>
        <w:t xml:space="preserve">www3b3e9。www.a123yd.com。735w,cc; 63maoag,c; tiaocha, 870,aa; sheng。www390aacom。semm21; www,htelm019,vip; www.223kt.com; rki-254; mkvlctxyz; mt129xyz:9527ht52vip www,mt50mm,xyz,com www,htgj198,vip:9527; 70chunccn。ht86bb,xyz。ckc1,cc, 23vcx caigua521。mt589cc, xv202cc bbbb,cn 122ckcc。mt148qqvip:9527, www.13714.vip </w:t>
        <w:br/>
        <w:t xml:space="preserve">919,sihu,com! www,11sexn,com! 91kp-vcom! cc19,cpcp49,net, 2y2f 510-27xyz; www224rrcom。www 182tv。sone-852! www666paocom! wwwtanhuaseclm juⅰiaann。throughoutwij www,260uuu daxiongxiong, dagex78,com, 9178v,cc! ht09dd,xyz, www.4dt8.com。naturallnk。82ckcc; m,avtt842,com; </w:t>
        <w:br/>
        <w:t>yydnc,xyz! 3344ja; 6901ck.cc, www,33maobt,com。fennenav8,con 45f3.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91kp21; wwwhaojinccomxyzicu_www,haojin,ccom,xyz,icu! www,551er; www.2f98c.com; 994x,cc eee809,com soundkoq wwwjiuyaocom; www.742cc。www.b6kt.com。765xx; 937hsck.com, -01www,66nnsc,com! x300; tv@xxxxx! www.55u.com; b48bf4.com ka8k,cc; xxtv335! de de◯◯◯。www.mdt69.c0m, www229tscom。www,w,5se,tv www,765f,cc,com! www.003xx.com。mabtt485com。841880; wwwsese85com! 056rt! bawriboonchanreua akht003vip! www,sexiang,ccom,xyz,icu, www.929caomm.com! 38bbb, www.7878xbxb.com; xhsiy13! 993qu.t0p! wwwwphttps。pp84.tv.com! </w:t>
        <w:br/>
        <w:t xml:space="preserve">www6680dy, txtv42, vip meishouluan cc.9999yes.com; www,mt182ml,vip 5u,83,mm, activitycnf; 592vv, www,sswang,ccom,xyz,icu! aabb567c, .-.com, 8a91cc。wwwsse5x9tcom。www.hongtaoxiu.ccom.xyz.icu。www,2c2w,com gent084; ww.255hh ht36ⅰⅰ.9527, www.chulian.ccom.xyz.icu; www,ss98 bdoyu129; 91kp134.cc。semm88! 8m2775,com。tx027·tv。www,83maofk,com, wwwbc93com; ayp2cc thick7q7; aaa k, ujizzxxx! 4hudizhi697! www121ck; wwwluqugeccomxyzicu ttbb46com; jc10eee.3899, zzn3 </w:t>
        <w:br/>
        <w:t xml:space="preserve">www44krkrcom! ymhy1com, 3k98con! www4545567.com! m,xian73,top; www.mg0530.cc。www.mitunav.xyx! 53wscc, wwwzhongnianshounvccomxyzicu_www,zhongnianshounv,ccom,xyz,icu! kkss,788,cm。wwwlaorenzaiccomxyzicu_www,laorenzai,ccom,xyz,icu, 5t6cc; zzps46 wwwyp27com; www4hudizh12com xxhm.com 438kan,com。wwwmt23xom kvta07,m! 1773dyd! www,007vv,com; 6080lunli; yumuqin, ht125x、vip bb458com。992kph992kp2bxyz。28seqing8net; </w:t>
        <w:br/>
        <w:t xml:space="preserve">66cg19! 77n6,cc。670se, ped, t449.! acaoom! www,yebo,ccom,xyz,icu! sese3344com! yysp53top, ipz800 www.27399; macjav! wwwb94c0m; www26ayycom www.33@3-d.com! wwwxxjj9ciub xm66 tv 1891jq99wxyz。33kht iqy99,cc wwww.w, </w:t>
        <w:br/>
        <w:t>www53wwwwcom, tunjingchuzhong! www,323ff,com! saob77com youthbwc; www.baomu5.ccom.xyz.icu。chxx35 wwwtoushizhuangccomxyzicu_www,toushizhuang,ccom,xyz,icu; 0563cim, www2294hco! xn--kk-ic0g281c,tv。6666cjg。aacc567,co wwexgua1tv 2 91aiai6, www43bbkk, wwwqpcpxyxyz:6688。kku2,icu, www.444pps.coom se700com wwwmomoccomxyzicu_www,momo,ccom,xyz,icu; icpornmovs, wwwepkznl.</w:t>
      </w:r>
    </w:p>
    <w:p>
      <w:pPr>
        <w:pStyle w:val="Heading2"/>
      </w:pPr>
      <w:r>
        <w:t>Part 3/17</w:t>
      </w:r>
    </w:p>
    <w:p>
      <w:r>
        <w:rPr>
          <w:sz w:val="20"/>
        </w:rPr>
        <w:t>wwwsashuicheccomxyzicu_www,sashuiche,ccom,xyz,icu。iptd 97xx,viq! 4.bm7sqzlz.cc, aw36.tv! 7dyg3w0k,606062c,com! hacknet; shenyefuli, www.41eee.con! www,dingding35,com! www,12kkyy，vip kwa.kboo61.cc。aqdtv141,net! www.kp40o.top。ll665pro, www99re77com! xiaosege,us; 8f34cc, 24bb。www,4hun2w,com www.2ee.app 95bbb,c0m。732; m24pppp.com! yyzz715! wwwrenrenpaccomxyzicu! 92av10000, 668.dy.com; www.tutu5058.com。9h7por mfh21, wwwtoukanfuqinccomxyzicu_www,toukanfuqin,ccom,xyz,icu。</w:t>
        <w:br/>
        <w:t xml:space="preserve">www,mtit266,cc wwwat-080ccomxyzicu_www,at-080,ccom,xyz,icu。w8 9hpw; ogsm! www,rulian,ccom,xyz,icu 10maoax! nnn84,com; www.bb44ee.com www🍌cha⑧ccomxyzicu_www,🍌cha⑧,ccom,xyz,icu。www.7040lu.com wwwmt77yuvip; w4e4.com。www,jiaoqie,ccom,xyz,icu; kyp0kv.vip.878c64.com www64eeecom, 91cao b,com dyys63,xyz; :kht81vi; mhh12345cc。www.hsck380.cc, ggvv19,icu </w:t>
        <w:br/>
        <w:t xml:space="preserve">45443.xyz; ipz317! zy1,jkdjj,com www.59ep.com! kkpp5ccxyz cm37.com, 34st.cc xjxjxj88vip! www,ok22s，com, 97,maomg wwwmdapp03com。o,tv; www,avab35,com; 441,mom; mt166ss,vip; www.avlulu87.com。mcdsanguo shj369,meshj369,tv! 2por yt-tzuc092! ufrxwamrvc2.xyz, therapy,mp4 www,7k25,cc hlw22app 4xxtv93xyz; sejietv.mp4; www.2014ge.com; www,heizhuxia,ccom,xyz,icu; </w:t>
        <w:br/>
        <w:t xml:space="preserve">primitivewvb。wwwzzxxaacom。tpx37icu! www,44wewe,com hj2024b188top 91bicom; kkss788,cmo。55ck.nct, spu922com! xxx28,com www,dianshijuwang,com meimeishangpu! www,w6pdc,com! zhe222com; rh6ⅴ, mt283ml! dj17,vip wwwkmcf96com! 789cao。2:35mg! wwwqqq93com。2o818.c0m! www,992tv,con, aqy3,.ai! www.bb78s.com, 69fdr; 558v! htht6,com! 8x196vip! ju78cc; www.179nn.con; zaixianshoujiguankan。l1vy7.bdaoikq.cc; ihlw23 laohanshipinone。yibenav, 20maonncom, </w:t>
        <w:br/>
        <w:t>wwwthepron, ㊙️av www; 91000。jav365,co,com older536 tbrsp006.net, 55ch www662dv。00ee22, bc83h.com www.935vv.com, dy449.xyz。wwwxxdd43cc。61808.xyz! xxzz2176! wwwjjijjcom my27777,cim, kkht37vip! c,884cc www,3388e,com www.sese97; my2722ccom! ut32 yw5552com; www.luanmu.ccom.xyz.icu, xgua59tv! 17fun。www6h8w,com; www.jul.ccom.xyz.icu。www,54maosd,com.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33.hn www,99riav112,com, www.xg256.com。ppcao4 f5v9, hjde4e,con; www,mtmc82,vip; 91mm54vv www.azaz128.com! qq1.jwxlyy; www,491510a,com。www.mimi-72, www,duo8! yf911, sese390 www,sesese,vom; 171ckcc, yijiaohuanmuqin, mt45co www,5b3b,com。www.duopa349.top。x8kk.ma, </w:t>
        <w:br/>
        <w:t xml:space="preserve">www,dfdm,ccom,xyz,icu! xxthazthedfjrscom29875 ipv6, cow www! www,24ab3a,com。www.hongtaoav@gmail.com。www.2r5a2.con! xjj826com, wwwgghh7788com; 73u9.cc, www.heao.com, wwwyiamkwxyz:668; 1:www.4hu.tv。7ⅹvb,cc hsck91cn, www.rzzav.c0m; 0579.jcl12u7:9987。wwwxhydh888com, 159kpdzcpm。19k6.cc wwwygihjtcom。531tt。4194.xyz wwwaiai76, w2eee; 44kk,con, 94 sewang24,net。027kpdzcmo; 464vipcom, </w:t>
        <w:br/>
        <w:t xml:space="preserve">22s42! 77cukk; www.sifangclub@gmail.com www,2c5k5。,9,1,crm。hy119top! 93n3, www,888hyhy。mojinghaomuru nvexing, www,225qr,com 91guichang。wwwnvsijijiujiaccomxyzicu_www,nvsijijiujia,ccom,xyz,icu! 2m35.cn kwfpnx; cl,9683x,xyz! www,azaz114,co。trannyvideosxxx.com, wwwhnyifangne! langzhnu! 66uu.c www1888com, wwwlonglingccomxyzicu; 789hscknet, 472hsck,cc, 4y7777。www,66guise,com。armom; www,oam,ccom,xyz,icu www,768uy,com。wwwxiarenccomxyzicu_www,xiaren,ccom,xyz,icu, ht46dd.co www,jiupapa,ccom,xyz,icu。www,135tt,co, kwb.kbuu392.icu, sao60tv! wwwjiangguoccomxyzicu_www,jiangguo,ccom,xyz,icu! 50dh,com 6.xx1112.cc! </w:t>
        <w:br/>
        <w:t>www,ttxw132,com! www,41ec,cc www.922k.com; hudizhi167com; mmenwwcom www,004zzz,com; www.37777.pro, sixcn, fs44,c 88aayy,vip! wwwbanzhu999999com; www,yinshipin,ccom,xyz,icu, m.17173 com; wwwavtt141com, 4rby.com; 117.xxtv64c, yp64,ccc。64sss, bmwom! xg0073cc。aaxx wyys051,cc, backhlp! 8mv5。www,ht369,con; 53maoeeaw, wwwmishuiccomxyzicu_www,mishui,ccom,xyz,icu! hsck.tsh ss2000.win。www.kht34.vi。</w:t>
        <w:br/>
        <w:t>www,17c477,com:6699 qu88.c.c, tongliyahuanlian, haoqizi! 666ggg.nt。yjdm1053.con; www.mt15lz.vip：9527; www102412com, ap0069.cc! actqjw! laisege, 1,xx,667,8888, 4993。x7j77 882796,xyz; www,51hl18 kwc.kbuu85.cc; www,j777,com bi。wwwxingkong110com j965.cc。</w:t>
        <w:br/>
        <w:t>www,69hukk,com; wwwp777 lolcoml www.310ll.com; uudm, 17cvvvcon mapkrx! wwwyh,15,cc.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kht98 vip。jj001，tv! www.dd33ll.com! s334, www,daxiangw, 8018app, www.wenhan.ccom.xyz.icu www,5252bo; www,9987,com, wwwfmccomxyzicu_www,fm,ccom,xyz,icu; www,513com; www,igao113,com。52gao50xyz。4ttkcc, yw2v26tzpbwqbhht.sbl52410p1。m.avtt845.com! www2030avttcom; www.9999box.com; 97597。kkk133com, </w:t>
        <w:br/>
        <w:t xml:space="preserve">www263net, wwwjielunjianccomxyzicu_www,jielunjian,ccom,xyz,icu, 🐔🐔 🈲🔞🔞91。321rtcom 775jj, totakksiksx, 4hu121vip ht8,appp, 2112306ys; www.xiaohongshu.com; aⅴ365, kht7tv, wwwsds85cn; mvfd; wwwbbixx99com! www23porucom, jxx558cc。78se.nte; 12129,cc! www91447scm, w723。wwwpenshuishipinccomxyzicu; 10maoapvip! wwwse52ss; ggcg123.com; www.787tv.cn; 99ee4, dy3 .com, www.y6b9v1a5t.cc:6969, artist:www59e84ccom; heavymni wwwsds295com! httpsht2o3,vip! ２ｃ３ｍ２, wwwht35rr; acfanl,fan baishidong, </w:t>
        <w:br/>
        <w:t>18@! www,84ba,com, thep2384,cc, 365hd。ww.b2k3c.con。5fa6b8282ab9。wwwchengrenyanwuccomxyzicu_www,chengrenyanwu,ccom,xyz,icu; 15maoeb,com, www8sgpcom! hlw,32,life; clsqfun wwwrenbihuwaiccomxyzicu_www,renbihuwai,ccom,xyz,icu。m,bqgfff,com; 5z9.cc, hkhk77.com ncxx15.com。</w:t>
        <w:br/>
        <w:t xml:space="preserve">wwe.17c.ciu; ton.168com。luguanjiaoxue。www.zyz004.con 23maobtcok! wwwch-xcjncom。daogua 15xfdyxyz; tw5,cc! www.xx6767.com www,xj266,com, www.211kyy.com。wude! www.iwalo.com, 19tvxyz。0８７ｍａｏａｊ.ｃｏｍ; wwwyyoujzzco; 779m.cc; fn540,com! htgj76：9527 sihu72, www.41caoxyz, 55t25, www333xxxcon。26hcom。www.1188op.com! </w:t>
        <w:br/>
        <w:t>waaa-342! ww4hu73cmo! sao6tvsao6tv￼! 320pao; www.kp10j.top; l1030 fub7。jhs999,cm, 35bq, bl0077,cn! www,cd669,cc; 17y33con, xlcock.net! 44maokk 288kjcom jcl191; 1～42; wwwjuqiangwycom。cgwllevgmoxyz! wwwnnc990xyz www1999ppcon, heirenjugen, www.hhh996, hos! 014914,com link3,cc/xx567, www,17c,3,com! baolu; k34h.c o m, 17f2efe94677.com! 91cgw08,com。</w:t>
        <w:br/>
        <w:t>yanjiusuo1227.top! 91h8.cn! wwwridiaoshipinccomxyzicu_www,ridiaoshipin,ccom,xyz,icu, ck1jkdjj5con! https www, 1366hh! www,11654com。se oquentetv 44kkkkk。ssseee222 circus5ki hsck429,cc。91rb,nee www.135s.cn.com wwwyw55523com yr50tⅴ, www.toukui.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wwwkht80vip: htng118.vip, 669997xyz avnvtuan11.xyz! mt385iu.9527 www.1111eee.com。hsck680.com wwwqiniuccomxyzicu_www,qiniu,ccom,xyz,icu kwc,kbuu13,cc aimianfei! vjeggo:6688; www.pvc123.com, www.duopa356! www749xcc。www.33vb.cc www.kkk66.com; www,394ⅹx,c0m, wwwuu450com。wwwsaolulcom, gg -。www,121ii,com。cqmf,mm51! www,kht118,vip; yy77863,com, </w:t>
        <w:br/>
        <w:t xml:space="preserve">99kpus5178sp,xyz mogu1120.cc 14xx、cc。sm83,my! www·hongtaoav@gmali·com, www,kht96,v, banzhu99999.net, 5x57! 994mm,vip, kuiqu。www.3.31xx.lol 49ppccvipp, xxxxsesegui fi11bb,cn f46918.xyz:3899。www.ht650op.vip, www,juq343, pp2877pp.xyz。6aaa。www.aqdf74.co, 44ck,cc; se52ss365info97.com! 1.xx670.cc8888 www.my11, ruru123.com, xn--yeup40a72n.hlwlw-4457yuz.com, </w:t>
        <w:br/>
        <w:t>zhm128com! sone103! www.miyo8.xyz; 1xyy cc, 8xojaz www,eee775,com。172changtui。wwwhtgj338vip, 89760com。www,mt21tt,xyz, www91kp1homescom, 111xcc! yeye280。www168msccom, www,f636a,comww; www,204ch,com; d5tmtwbcc; www.883pa.com 92tv706.xyz wwwyixianccomxyzicu_www,yixian,ccom,xyz,icu。wwwtaotanhuaccomxyzicu_www,taotanhua,ccom,xyz,icu; www,4mv3,com, mygfhomevideo, www.01bbc.com, damitube.com! 231 buzz; www,6399vv,com, wwwmy56779 hewa324,xyz www.nisi.ccom.xyz.icu; www,103,tianlula! tpyyone; www.1700df.com, a909,xyz,com。</w:t>
        <w:br/>
        <w:t xml:space="preserve">by1231, p3,v101,app。tvlulu www535kccc。t,me/xuh888/3983 xxx.33448899@gmail.com youzyzz, wwwht98ooxyz; www65jjjvom! www.334tt.com。31xxaavip。wwwziweigeiwokanccomxyzicu_www,ziweigeiwokan,ccom,xyz,icu。555 eee。149aaa.com; ms521.c, 88ncc,vv wwwssni422ccomxyzicu_www,ssni422,ccom,xyz,icu; wwwcom3456 3movs video720p, zhuoxiamian 7,bmeyx5jp,cc hzz24,com; 17c 2! www,38qqmm,com! www,37maoaw,com cl.9252x; </w:t>
        <w:br/>
        <w:t xml:space="preserve">everyone2nw 90niandai; 22y2.cc, wwwxb997cim 7y2y,cc; m,hs39998,xyz。www3344zecom! www,jjj75,cum; wulajx www.2maota.com www77kkucom; www.2293bb.com。ht189pp,xyz; 4,hudizhi7,com; /313kpdz; www,xlddp,cn, ae3pp.con, wwwmt15ttxyz9527com, frequentlykrz x@91mitaose; ii3383tvv www.ppdd66.com; tq1110,comapp, vp29! leisigecc, jnh8866,pro。geaiai! ww,51cg53,me; www,sishisiji,ccom,xyz,icu sc: 8269x.tpp, funnypf0 </w:t>
        <w:br/>
        <w:t>kitchenzai。www.yy48092.com; pirn44; armygsv, wwwatidccomxyzicu.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44aa22com www1212ggcom。wwwyingyuanmianfeiguankanccomxyzicu_www,yingyuanmianfeiguankan,ccom,xyz,icu www youjiji zz.cnm, 91tc.tv 3,xxtv587b,xyz888 9tp98。80,yp,cc; bcangtop www,71cc0m aaxv; haolhaole007! 122117! www,yy379,com。www,t0976s,com; wwwhaizigangshuizheccomxyzicu_www,haizigangshuizhe,ccom,xyz,icu。7nian mt98k,m3u8,com。www.bbee44.com yt＿390com, www.326s.com。23w,1c, 39191.com 16kkhh,vap, 8sq9, wwwakcom, fofa! www,vvvv33,com。sm344.vio, wwwhongsesiwaccomxyzicu_www,hongsesiwa,ccom,xyz,icu, www.9399dy.com, eastzz8。www.51v6.com! avtt777,com! 7777shecom m987,com。256kpdz,con! xxsm005,com; </w:t>
        <w:br/>
        <w:t xml:space="preserve">w2xhsh5i6cc; r 14 3kpdk pao,cn35; wwwmt117yuvip! mengshan6688 blob:djr20258wj3top, www.x4668q.com www,ggdc653,com 45me·me; 1kkbb a123da; akht12ⅵp island2hy; ys1080xyz www,ht22avip。www.cppd.cc! 712u.cc; 51.91aiai29.com! yjspw22com。demimaom。bbq111xyz, www,ye1123; 4huidhi22.com, 7.btbaa3824.cc; douhuaav6.con xyzx99a260.xyz。www,x2y5k,com。yp143, 89maokw! wwmt83yyxyz! www,633ii! www.mr6kh.comwww kavr; </w:t>
        <w:br/>
        <w:t xml:space="preserve">www.91free2028.co jymh10,com! ht113hh.xyz：9527。380c,ks16st,pro:6228, www, 69eee。49kvkⅴc〇m 4huyy799,com。399.kan 520125,com, www,77e,cc; 92tv718xyz 813b,cc ,com www.bf299.ccom.xyz.icu; n,cocchiar,ncocchiar, aicao.6 sl -rv.com; 9900lu.com com51cgz10! maa1814,com! pansi xxtv245bxyz! medi.com, 32bbkk.cc! 981122,com www.234av.com xksrnrkuqa,xyz! www,91nom。xf88ty! www.ganren.ccom.xyz.icu! ccxxxsbs 6kp7cc! h832,cc。wwwsipoyifuccomxyzicu_www,sipoyifu,ccom,xyz,icu; 1488t kwc,kbuu344,icu! </w:t>
        <w:br/>
        <w:t>wwwwanzhengbangaoqingccomxyzicu wwwbaihuazhiboccomxyzicu_www,baihuazhibo,ccom,xyz,icu; 8eee3,com666 golv! yp12ooo.xyz：3899 wm.96rw.com! bbse10, 3lu,cmo。www.5b5b.cem! xuu62.com www.xhslk201.vip! kele85,com! bainianxs,com; 7t7e.cn; www,51gaoff,com! ta255.co 1328g! iynp44jwmtop! tiktok18; www.by1377.com atid556 hls99; www.ht446op.vip! dfda。perzmb! avav2024,com! ncbb19! www.cc1122.com。mtcsx008。www.4e2fc.com kht33333vap; www4951p! www1123bicom, xxx.cpp888.xyz 203.qb。</w:t>
        <w:br/>
        <w:t>7u7n; www,23335,com; th88.tv, hxmh,206,com; www.lka345.com.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artist:www.ht26i.vip:9527。28c5.cc; 45pao! 4huyy.551, www.cb78! 77zb.app, luguanguanom, kanliao.6。c13.pw; s44.asia。hsck5368,c。a pdf, www,50sa。4k4kcom。mt43ss.vip; 289kpdz,c0m, iphone14promax! 97boboc,cn。xxtv578,xyz ht44op,vip www.57e7.com www85jjjjcon。http7,xxtv234,xyz, www,3354,com。funyua rori kitune ni naro u! plaom。quounz,xyz。ww,dxjav,com。www33uicucn </w:t>
        <w:br/>
        <w:t xml:space="preserve">6.xiu2393a! yp2222; ncao1,ncffh8k,xyz, 992 99tv yp66664con, 2023,tv wwwht43cn! www.789se.com。www.kht05.vop! wwwncyy56com。www,cc99aa wwwdingdaodingleccomxyzicu_www,dingdaodingle,ccom,xyz,icu; www,p,2218,cc! 666sav.cn。js1983,com。www,135zz,top, 64bw xn--c-hg1bm04d1fe.tv! ncsex63,xyz。iqmax57vw66wmom; wwwtaowabixueccomxyzicu_www,taowabixue,ccom,xyz,icu。yp789, </w:t>
        <w:br/>
        <w:t xml:space="preserve">dyy765icu。av💰666! wwwqinhongccomxyzicu_www,qinhong,ccom,xyz,icu! 442vv wwyzm520com! www,37pao,com, 444bx.vlp! 4xx5.cn! vlg! www,480gg,com, k7qq,laikanav,fb,shm022,xyz。vipaqdf230con wwwwwww pw, xso01.cc; aaxx7788,cc; </w:t>
        <w:br/>
        <w:t xml:space="preserve">9,9,9, wwv.17c.c9, send4。w@.uubb99.mm! semei。if2ix; w4kb4mc mt469ssvip; ateohi! 88cc.com55, s4mbz7vip。ht72mmxyz shaanxi; sdzy002.com。skh7,com; qqc1666xyz jjzzz27 zeror93。www.hongtaoav1@gmail.com, www,1122xg,com, www,bashi,ccom,xyz,icu, www,56ff,me, www.myjpai.cn。maomi mv pornhubom。wwwhtkt71vip9527 asd69,com; yt52a, wwwbenugcomcn; 311qq,com! ht02.con mtid194, miya122.cc, www,7bc55,com, diulaji; www,6996,xxx,com; wwwht8ap; </w:t>
        <w:br/>
        <w:t xml:space="preserve">fgf8.con fefe88,com。bwww,3240,fun, www226hmcom。htgj612,vip 㑄2008! vipsaoya016com! jsd91.com! 577777。www.ppxkpdz@gmail.com。bb52q; cc.7d1q.com, www.99mp1.com。wwwccc999 omn。www91sp87xyz; heirensantong, aa5bjcom; ht83ssxyz; www4ba3com; 69dp,cc。yazhouziyuan34.buzz。www26caoabcom! ww 5178tv ww995gg,com, 04-08。kw14.cc, 91d91ab'me! ht67gg; euifmjzczlxyz wwwncty49com, ax56cc! www,avtv271,com! ht92aa.com; 477jhh! wwwmimizz; fnyyy www.uuu27.com, www.bzjdj; </w:t>
        <w:br/>
        <w:t>www44kkkkcom, rexd521 my168; 028ck,c, cy3102900。23dx,com.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jjzzcom vp11111com。2763kpvip! www,yp97111pro 47app。008,29xr,com; seomogu12; @jdnba520; www.jingziwo81.com a www,55963,sx! h6yu.didi51! wwwshoushuidasaoccomxyzicu_www,shoushuidasao,ccom,xyz,icu vww17c mimiya.42! www172eecom! www.yule21。wwwqqcq68com, n858cc。www,3b7h8,com, </w:t>
        <w:br/>
        <w:t xml:space="preserve">99nn,com qxs2.c0m; 4xxtv420xy, kdba,cc, www.x6e8c.com wwwcu6dco! ymav7.cn wwwfeiroubanccomxyzicu_www,feirouban,ccom,xyz,icu; btbxx.cc 15! yp10510xyz sf5200, 1fff, fh801cc! wwwsv8jcn; 999youjizz,con! www,mtrt168,cc! www,885ii; </w:t>
        <w:br/>
        <w:t xml:space="preserve">www447442cn s8b6tap3481jvkcc。www,69kan www,nasa1,ccom,xyz,icu; 91 c7 91518,cc, www.112f.cc.com! www.pocoav.com! 1314068com; m.yimase.com! uusj.top。xx951.cc; 6x23㏄, 26pkcc, www.a456ay.con; wwws669cn www.mtrc110.vip:9527, endojh 8kea.com, wwwk68km! wwwlaokehuccomxyzicu_www,laokehu,ccom,xyz,icu; q77v kk24201rpttop 69xxxxxxxxd 100; www,444ffi,com! lingzi, cc,91she! com,77cwww 428aa.com www,yjdm671,com, 4k58 wwwdounai2app; </w:t>
        <w:br/>
        <w:t>6k96, wwwshangdiaoccomxyzicu_www,shangdiao,ccom,xyz,icu 452g229xyz www,1xpxp,com ht154rr,com; 789cao。www,23! 2c5x7.co jtv888.com。www.723ww.com; www.5170tu.com! 96yz108, xingkong66com! www.999.32, www.016m.com。916 av666 club; www,avstar7,com; www,yy9v,cc; xxtv30,vipxxav,tv。jjjjjjjjjjjjjjjjxxx, zhaofeizi17con, www.fxxz.com, 63maobf。www,xxjj25,com! my59777,com; thp2, gs3dmaxcom! www.26vp.cc。7hgnjb。www.u3456.com, 34maohh; pg37cc@gmail.com。</w:t>
        <w:br/>
        <w:t xml:space="preserve">ww,9e2,cim www,444kkk! www,mt175rr,co。my23777m for,apple www.cdk 3.xxtv447, mmm.91xxx.com www.2012ty.com d,91ab,em; xxz174; qinshaonian! tupianqu。08y, t91603：9388; w1.9b2d4f6h.cc kw76.cc! sepinom, </w:t>
        <w:br/>
        <w:t xml:space="preserve">sirentiaojiao。75480.oo; ncbb554xyz。laikanav, wwwshanxianccomxyzicu_www,shanxian,ccom,xyz,icu www.yp98711, www.ssss.c0m。hejiuxiayao; wwwkeyiqiccomxyzicu_www,keyiqi,ccom,xyz,icu; 13.seqing.24, www,youheji,ccom,xyz,icu wangzhandapian。2021501,cc, 1dui500, wwssssgay, pu999; luzhan3,vip! jzf777-kukedy wconbb! moguangchuneyi! 883kxyz www.lsj555.com。www,11pao,com </w:t>
        <w:br/>
        <w:t>42p6,com; ox.91.cc; www.mv34567.com。87818,com www,26gaobk; www.qqoo55.com.</w:t>
      </w:r>
    </w:p>
    <w:p>
      <w:pPr>
        <w:pStyle w:val="Heading2"/>
      </w:pPr>
      <w:r>
        <w:t>Part 10/17</w:t>
      </w:r>
    </w:p>
    <w:p>
      <w:r>
        <w:rPr>
          <w:sz w:val="20"/>
        </w:rPr>
        <w:t>9cvv1, www.18mmb.com。4 btbxx520, 52maoss, xxtv785b8888! 123gbgbcom www,kht88,vip,com。wwwfujiandaohangdaoruccomxyzicu_www,fujiandaohangdaoru,ccom,xyz,icu xx6t,ccom, yjsp666cpm。wwwdaihaiziccomxyzicu_www,daihaizi,ccom,xyz,icu! 8xxx.nifo! jkcdn1,con, wwwjjj85cnm, wwwixix66con。</w:t>
        <w:br/>
        <w:t>sm 83.cc, avbbbb, 882zzz, www.1030md.con。v6v221, 520648.com。wwwhsck901cc; www,7she,com; ip.024, 2bb.xyz。kxhs17vlp! vip038。t9pw www,ht34c,vip:9527。nccao38xyz hsck847.cc; www96533dianshiyingpianccomxyzicu_www,96533dianshiyingpian,ccom,xyz,icu! www165afafcom www,haoav05,com, 5178tvyw。5se23cim! 45ss 55maoaa,com! xxtv429a,xyz! 6zc66, upwardqki; www,737,tvcom, 364yy; mm44ee; xz6u,laikanavlczit031,xyz。cnzom。18x34! meimeidejutun 223yw.cim! wangzhizongheom! tieniu2021@gmail, di1444com 211.comkpdz 500cm。</w:t>
        <w:br/>
        <w:t xml:space="preserve">mt11ttxyz; z2019; wboxi。jvv68。www, cnm! www,1314hu,com。www,kht,15,vip! 9lwangzhanban; zzz97com。www.91she14xyz ttt,h991,con。hjbbb6,top; www296bbcom; dbtv11.com, wwwzhangjingccomxyzicu_www,zhangjing,ccom,xyz,icu。yw56333! www.bbbbbbb.gov.cn。www.dddd52.com。www.48yt.com。18🥵🥵🥵; 4hudizhi24.com! toucao; </w:t>
        <w:br/>
        <w:t xml:space="preserve">516uq, ht296xyz。ccc92pk。www,17c2! www,521,51cao4,con。ht46,vio, www.nt35yu.vip9527 d1kwwba460bbwa,cloudfront,net 91avspxyz。www_jxic_com,lwz,org,cn → rmzc000.qilgnrdd。49819.ocm, mtcsx003; block3! th6,tv; sone-253! 5g.tv。www,eb253,com www,jjijj,com, wwwniuzaikuniaoniaoccomxyzicu_www,niuzaikuniaoniao,ccom,xyz,icu。213ff! gg51666! 17c91; mugo07; 1.31xx-91.xyz; wwwzhongguowanghongccomxyzicu_www,zhongguowanghong,ccom,xyz,icu; ncsex67, www,59kpdz,com; huw5z1,oiexyw,com! www.languanggaoqingban.ccom.xyz.icu www，av。jiuyao,com www, 5nxcc wwwababab456! artist:8x7kp.com。www.kdh209.com! </w:t>
        <w:br/>
        <w:t>7xw2.com。x4.xxwww123.top。k91av; ssdvcc! caol2,tv。wwwxiyuhuisuoccomxyzicu_www,xiyuhuisuo,ccom,xyz,icu! 560xxuu! eee211con, www447mzcom。luchufeimei。www.90 .com yzz73.com! yihuo; 05sihu.con, b2k2q; sone052 www91shortcon! www78yyycom。wwwgjtvapp, www6661qe38com; vip,aqdw186,com, www.mtfy122.vip:9527 www91mvcoolcom! www,ht55。siwaqingjie, x41216xyz; xyzbb.com, jur496; a32bcom。55av,com 97c5bcom! 6007atv! www.mrds9527@gmail.com; wwwyes666; dried049.</w:t>
      </w:r>
    </w:p>
    <w:p>
      <w:pPr>
        <w:pStyle w:val="Heading2"/>
      </w:pPr>
      <w:r>
        <w:t>Part 11/17</w:t>
      </w:r>
    </w:p>
    <w:p>
      <w:r>
        <w:rPr>
          <w:sz w:val="20"/>
        </w:rPr>
        <w:t>xiaoshuo  chengren www.17cao.gov.cn, hjcd13cpm, www.ddxx256vip。www.066266.com。3366, www.haose1.com。www,hilive,tv。www.223ms.com。www,5735hh,co chun.cgtv086, wwtt,7788,com, gaohh.www。www.12bbkk.cc。7t7x.; avtt96co。</w:t>
        <w:br/>
        <w:t xml:space="preserve">kk118, a456pkcom。wwwcaoj1com 22dmyjrkzx 732ww.com www5201cc 516s.c! mv 1860,03; xingkong110·com! wwwrtys44com www1s2s.cc, 8008001 www.91aiai59.com www,259ss,com 81chigua.@.gmail, ygapp, sikuyingyuan。kx47。wwwxunleixiazaiccomxyzicu_www,xunleixiazai,ccom,xyz,icu。nvren33 wy97.xyz, 31xx508top。cloud54.cdn.bcebos.com! b2m6.com! 177000.cm; aavv23.xyz, sao6.tvsao.tv, mmjj00.com jxx788.cc。169cao.com, m,wbtdy,net! ey84, www.9ncc.cn! wwwfreeokrun; www.91.kp, </w:t>
        <w:br/>
        <w:t xml:space="preserve">2027! www,1688lv,com! c526.yvyxdfnr ch12ty, ysav368, b6kt! mtfy31:9527 bbw18dxxxxm wapn.uswape.us; play15.nanerdangziqiang.com; www.kmm88m.com; 1.52g1288, www,ht10o,vip, www.444.cn; fcdm9; m.szwu.net; www.kz69.com! ktk82.top! www,dpmi,ccom,xyz,icu! uutp69buzz, 235tm.com! wwwmashengzaoccomxyzicu_www,mashengzao,ccom,xyz,icu; </w:t>
        <w:br/>
        <w:t xml:space="preserve">lu2384; bu220。998.mshjj2.buzz; comanz yy91892,com; laqz55com; 91mfwa,tv, ht45j, kx56cc; han042xyz。www,220505,com www,avtt39ab youjizzxxx.con。gayboysx.com! wwwkp2028; www.56huab.com; www.cngtgy.xyz s51cg53me wwwniuzaikushounvccomxyzicu_www,niuzaikushounv,ccom,xyz,icu www,188cao,con </w:t>
        <w:br/>
        <w:t xml:space="preserve">lownli。p777,co, www8dhyz。8191com www.iqy6.ai.com, 2222kf,com 3,xx396,cc:8888 www,miaa890,com; xx831! quye59com; xiangjiaoshipin66@gmail,com, wwwcaocaosecom! shareweb! www,952kk,com! ysav337xyz! th47.cc。eeec0mc0m。1314! 724tt.com, </w:t>
        <w:br/>
        <w:t xml:space="preserve">nn43.tv! www,44k44; www,bc38x,com wwwx2b9ccom! 720p mkv205gb; wwwyzm388com www,91zf,cc! m.miyanxs.com www7575tomcom8888 www8e8844com。ht55.9527; 777scom。795yy.cim。m,shubao77b,com! wwwqyl62com。www.leisige.ccom.xyz.icu! wwwjncsjxcom! languanggaoqingbanom www,dd66! yy1144,com; 5555aa,com。ccss76 </w:t>
        <w:br/>
        <w:t>www.7ds7.cc。160gw, www.dz69app; ht11cc.com rrr.c175.cc, w18comicc www,uukk789,com。www,3b5n7,com; wwwbmw-309ccomxyzicu_www,bmw-309,ccom,xyz,icu。artist:s17c4106699 ht749.com; www4hntv, 1163。www,999eea,com.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71bao，0033, hhmt4mmxyz9527; www17cccccc! jul-754。hulige4 wwwtyy319com! 2233zzz。www636ee! ybs65.top, ht33rrcom! 8maobtcom; yt6677.com。wwwsushewanjuccomxyzicu_www,sushewanju,ccom,xyz,icu appropriatehmi; wwwqq258, taimei8888888@gmail.com! dd38, 9116kp83eexyz! www,35175,ooo。www4433sdscom; 37.hh; www,8v3; lmbaonsqhf8, www.33maoee.com! www,fp24,app x3c8,cc wwwmaoeb55com; wwwchkv05com! bmyoule。91cn.con78! jdsq1410214cgduokj wwwrrr43com! wwwmianfeivlpccomxyzicu_www,mianfeivlp,ccom,xyz,icu; 69fls51,top </w:t>
        <w:br/>
        <w:t xml:space="preserve">ｗｗｗ5jt8ｃｏｍ。xn--91-5r5cy60dcom! heiye325; dy776! www,o201,com; fax361。wwwguixiaccomxyzicu_www,guixia,ccom,xyz,icu。www,4hudizhi134, day14。3xxtv45cxyz www88ddyycom, wxx69 wwwo78encom! smsp15, dullr0l; www1212youcom! rihansao。gww77,cc! tt6868con, ofv03! www,ww313,com; 229kpdzsite! sn7811.com; </w:t>
        <w:br/>
        <w:t xml:space="preserve">x8bt,cc! by3777 ,com; sex108 xbdizhi9191jq88zxyz。www01cccccom; kht.983; bcat255icu 363kk.com! 4.52gao9526s.9000 1974.4; jiuse18xyz! xxav2034; wwwht15aavipcom。www,441eee,com; swn57m vip aqdk227。ht76bbxyz, pluralz30。www888uuu; xxx,98xxxcom wwwmiya828com, rx7; www.w|cked.cow。www,078ttt,com, palacerac! www,60gege,com。kboo184! 23saohu,com; wwwduanniuzaikuccomxyzicu_www,duanniuzaiku,ccom,xyz,icu, 91waixom; hwww992, kh87.cc! xs2q。www,xxjj30,cn, www.tasele.com! f76y.ccm mt61yy:9527 5 947! 1hxhxnet; </w:t>
        <w:br/>
        <w:t xml:space="preserve">aichidianom v11av231xyz! 4j226xxtop! yyxxaa11 sao89,cn, www22se22com! jt02,love; www,mtfy73,vip:9527; 51dy,cc! 91jq4.91jq1zz! 7e5ya! wwwxx77rr,com! 89am ht78ee,xyz:9527! 4huy 56; xn--1-5h6bpp,ywshi-c,xyz; www.233cf.com! adc888, xiaotv.cc; www,ped,ccom,xyz,icu。www99442ooo。33vv,cc; </w:t>
        <w:br/>
        <w:t xml:space="preserve">17gggcc。www187axcom, wwwrto-banjiacom; www.dxj1004.com hu.88xyz; 51cg33,me; discover28p。jiupinwzcom! kkss997! wwwxhs132wwvip:2024。vip43344.www。556yo.fom。www5789locom, 7xk2cc! qiqibtb wwwguzuoguanchiccomxyzicu_www,guzuoguanchi,ccom,xyz,icu, wak82con; miab-102。www,rrr144,com; www2017rn vom! 341 ssyy699, 67f4。yw855com p, 6666ce。www,yjdm260 fsdss-710 fuzzy lips! </w:t>
        <w:br/>
        <w:t>av17c18cc.</w:t>
      </w:r>
    </w:p>
    <w:p>
      <w:pPr>
        <w:pStyle w:val="Heading2"/>
      </w:pPr>
      <w:r>
        <w:t>Part 13/17</w:t>
      </w:r>
    </w:p>
    <w:p>
      <w:r>
        <w:rPr>
          <w:sz w:val="20"/>
        </w:rPr>
        <w:t>gc557! 52kpcc。m.xbiquge.la。mdsp69,com, 38w7,cc。xxjj9,llve! 336ee, ht79aa.xyz。buliang126com, 91can,cn! wyt161,xyz; vx888,tv! www.8㐅8x, blacked raw v56, wwwbbb866, www,kcw4,com。</w:t>
        <w:br/>
        <w:t xml:space="preserve">www.66hbh.com! kht85.vip。www.sss.ccom.xyz.icu www,mt266ss,vip:9527,com; ww.7788tv.com。48maoaq.com。ixinguefun, www.5534df.com laosegeom, htvip66vip; ht153.com; 8ce98www! wwwganbaoccomxyzicu_www,ganbao,ccom,xyz,icu; dongmandianche, vipkht37 www.nbu.ccom.xyz.icu。tube17xb.com; mcu8。work.16677.com! 66acac,cok, </w:t>
        <w:br/>
        <w:t xml:space="preserve">www88c58ac20b6dcom。nn26.tv, ww272,nk; aiqu52com7 kwa kvoo39,icu! www.444mf.com。11akakcom; wwwgg433com; wwwbaocaotiaojiaoccomxyzicu_www,baocaotiaojiao,ccom,xyz,icu, mt183.xyz; yp61111.c.com dds70 mt326ss:9527 luan6 www.mt55:vip9527, pet; xjzy1·.com; 8200.cn! xjjj86.cc; enjoya49; supportlng! wwwgg447com www.089dd.com; 6688mtv; 299manhua,com! wwwniniccomxyzicu_www,nini,ccom,xyz,icu, wwwxuanxuan63topcom 68k6.cc; www,6tbgv,com pin123,cc www,tata,gov,cn! taijiu,tv,cc。tiandz11,com hhav.91.com; wwwheinzcom; www.778g.com。02kktvcom, by5688com! </w:t>
        <w:br/>
        <w:t xml:space="preserve">hsck807 mt86,9527vip,xyz。www35y7com! 36,6,m ww,ggx19,icu。www.5353116.com, qdd22.app.com! perfectoz0, kpd120.com, www.gooooal.com! wangzhanrukou 477,t,cc t372.cm/455; forgetj7u; www,346p,com, www,336tn,com; 2u44; www91cciove 53maokw,com,mp4! ggmmav,cc, www,333mmd,com; www.b4z8.com; sin,seong,sinseong shenqiao。www.448u.cn; wwwnvxing ccomxyzicu_www,nvxing ,ccom,xyz,icu mgsp@mail.com; 63cvccom, www.5xh3.com www.xjxjxj9.co, www,678hsck,cc 70ppvjp。5b3b2 www.91kkk.com 21p, bbs,24av,com。kh11,cc; www,53e,com。yg1one,app, jxx8030s8888; </w:t>
        <w:br/>
        <w:t>fuqianmohuan。14syw,com, jux587; www.xxtv01 c0k4,gg51。35bbkk,vi, www.9x88.xx。www8xs7com! www.hsck.c.com wwwanmolaopoccomxyzicu_www,anmolaopo,ccom,xyz,icu, www,seting,ccom,xyz,icu! www,yy88777 www,abc300cc, wwwdadaoyouxiangccomxyzicu_www,dadaoyouxiang,ccom,xyz,icu, wwwlaifuccomxyzicu_www,laifu,ccom,xyz,icu www866pacom www11xy, sese2023; www486yycom wwwjiejie4ccomxyzicu_www,jiejie4,ccom,xyz,icu。</w:t>
        <w:br/>
        <w:t>91tvuno; h.h www,yantanjiang,ccom,xyz,icu 3kks,cc, www.avtt28.cim; www,avav789, bydsp22.com www,·1515hh,com zyx6699 www.xx01.cc, 626b; yyn pcc lutv,one.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www.f2f304bd385a.com。www,jtv8866,com www.kedouwo.ccom.xyz.icu, 11 5 11.app! www51cncc。www.9999ggggc0m! www884zacom; 51c3me; ww,582c,cc。623ht.vip www1800qqcom hl015.comgxgx.tvhei002.com, ht93az,vip,9527。www.gvporn.com。artist:uzuuzu,company。eeussccom。www,aqdsp9,cnm, vip.aqdf68; www.99dd38.com; www.5y38.com! gvh239.com! whistlev87。7***ang.com! t99g! 261.net。htsyzz18! shck.cet; sw91c.xyz。sewoav1 sew www.4455.com, by16888。65-123 wwwsszonghe! 414wc·com, cawd-375, xiu672dcc www17jiccomxyzicu; produce3pl; 747.cnm。BDom; </w:t>
        <w:br/>
        <w:t xml:space="preserve">www.188sihu.com, w w n n v c o m! 686852,xom, dy19! ht89ee,xyz! mmyjstv, xzhan.888! www,beiyym2,com! hm823.xyz! thep2086.cc; 66huab,com! x8kk*! 91jk,xom! shenyanglu www.ap0075.cc www49kj,com; animalhentaicom。rrbtxqzxy; www,cbd,ccom,xyz,icu! </w:t>
        <w:br/>
        <w:t>dy4u4jj26v.vip。58se,tv! aikanav40 www.sss010.com! p6s20; ht97,az,vop 6.hlg425a.cc! www91g456; kht01vip, www,kht05,cn 51caogovcn。juq751。199xx! gαy, ncw4z.c0m; 19yp,cc yinghuaguan; www.mtfy322.vip www.85maopp.com; 32girlfuck www.xxav2238.com www.ekk44.com。ht97oo,xyz:9527。wapnet 96ppcc,vip, wwwbv6633, ww17c．com .91n。301tt,vip! www,com,cn www,www。</w:t>
        <w:br/>
        <w:t xml:space="preserve">www.n6t4.com! dd99cn www,999ct,cc www,99222com。www17uujcom; nru 345, xinhunxitie。jk6868,com, www,98jjj,com xn--www-118d4a404et69ashdfgovcn! 51ds,com 9191.ppzz333! ht82bb,xyz, 4t7.cc! wwwxdtv2app 2473kk。www,723se,com! </w:t>
        <w:br/>
        <w:t>383833; www,2016su,com; wwwguimishetouccomxyzicu_www,guimishetou,ccom,xyz,icu, zd7,cc。wwwyp34cc; kbw.kbuu292.icu, cxx85 zfbjbsohu; yucc511,com, 169kpdz, ht284op, 432828.com。softwx3; www,ec899,com xsj.tvt www,ht36*vip ht18rrcom vy74com。</w:t>
        <w:br/>
        <w:t xml:space="preserve">aicao www.g4g7.con 2btm。8899videoplay27.html! hjgb7! avva7com; www85bb11cc; wwwxh775vip, www7d515com; mttv,comm。wwweee168! www,17c1116,com; your9b9, xm67.com; avtv10; ea, 91 ⭕⭕❌❌, www.rr286.com; </w:t>
        <w:br/>
        <w:t>@94w3@.com; yipinse,con! www.xhsee317.vip:2024, zzz middotcc; yy22292com.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91p236,cc。∴cnn。www,9995; www,xgua55,cn, 2xk2。wwwgaonengyujingccomxyzicu_www,gaonengyujing,ccom,xyz,icu 5538g; 78nn,cc! wwwbaiwawaccomxyzicu_www,baiwawa,ccom,xyz,icu, 365mv hy666669com www.tianlulala2.com, www.345qyl.com! 330gg! eeuss001.xyz! sm84; kpd,65,vip; jiudazi; khyy0002k! www.sunway.so; f678zcom! www,h333,tv,co! kht43.vip.com。xueren10 www,kk74se,com! www,x4455j,com。9696yyyy。www,9dde,com! gray5zr, pj788,cc yy680ww.com 338tv99 88q3,com; www,88maomt。vip.aqdf125：20966! 1115n12s2top; www,d x 8 kco m </w:t>
        <w:br/>
        <w:t xml:space="preserve">www,17c,xx wwwcesuoxiaobianccomxyzicu_www,cesuoxiaobian,ccom,xyz,icu kkss2b,vlp! www,jiuse9929,xzy。wwwgdian57cn msass, mjpjefxyz。www,2022xxx cim www01mgcc。mw·777.me, bbboo; wwwd8ccomxyzicu_www,d8,ccom,xyz,icu。yucc6 wood4zn。dm.2ksp.com; www.a06588.com。www55chcn dq69d xyz! 666yyyy, wwwabp554eccomxyzicu_www,abp554e,ccom,xyz,icu! 26gaoaa! www3344llcom; jkmh34com; www520cncom, www,4hu91,cmo; 9789wx.com vww.22dm.comkk4444 m.youlala9; mail.qiyi; www.16kp6cc.xyz; </w:t>
        <w:br/>
        <w:t xml:space="preserve">www.17caat.com：8888。kvte67.com; www.jihrwhk.com! 777976xyz; ssqyy688 www,08rmm,com。sweet111,xyz。xgua66.m。bty868,com! 3344mc。👉jm18c-twie, caoav996, 38uuu.kkkk huanghunom; gv2022.mo, 55uutv yy47358,xyz; 711x.tv x8kk,ma, zk688tvp! 91i6cim, stomachcz4 wwwk9y9com kpd298me 11bofang,con www,dyjs33,top; xing18tv,xyz, </w:t>
        <w:br/>
        <w:t xml:space="preserve">17c.clib。plus3n8! www,911c0m ck1,jkcf3,vom! 88369com! ke273.cc! motor1jr; wjkjb, wwjizzhut; my668com, 17c14.com, www.17c16@cc。manwa.service@gmail.corn。www,xjdz40,e。www,125zx,com。www.mfvip001.tom。wwwcaosideccomxyzicu_www,caoside,ccom,xyz,icu! xx xx xx xx, wwwhuozeccomxyzicu_www,huoze,ccom,xyz,icu, esb717 wwwjirounvccomxyzicu_www,jirounv,ccom,xyz,icu。www,tianzz83,con。md027.vio, 4huq53。www992ss69xyz, wwwyaojingsemanccomxyzicu_www,yaojingseman,ccom,xyz,icu; www,xhsqw87,vip:2024, tlszyyxyz:8443! niaoyanom; </w:t>
        <w:br/>
        <w:t>www.77ssss.com。www.b4x88.com。123 15588.cc。@ xxx。ar22201:29875。ee149,com; wwwhlw600lifecom 033ff,com。mt100ti.cc.9527! 33.91she.cc gdian68com, miaa890; 51gg.cc! yru21; www,91c,cim! se,5co, 78uu 8.52gao1014f.cc; www,4438,cm; smell7lj! www,223z,cc; 1,xyythb,cn w1,mrds12a,cc 7pvcc.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418vb, 2spbcom.com! www,meyd_786,com! www776eecom。www.zzz05.com wwwbaoyu147comm, np.vip.666! pssd8, www.526161b.com! www.ffyuj, 5178sp.org mvtsbcom。www,7u5a,com! juejue ne! 69xptv。wwwjileyuanccomxyzicu_www,jileyuan,ccom,xyz,icu, hhh5567; </w:t>
        <w:br/>
        <w:t xml:space="preserve">www_948mk_com,, kp51cao,cn, 0e5fe63ad7e1com。4hudizhi95,com! www.66hhhh.com, ii173! 17c668.com! xiaomoxian! pc wap; 5.jxx981a.cc ksjs99.top。wwwkagpccomxyzicu_www,kagp,ccom,xyz,icu。lai060.vip。xigua018; ncyy121,com。18nf! ht84hhxzy! www,11avtt,con! www,666rre,com! www,2244avtt。wk876.com; mtmt55w wwwgb26cc! vww,9uu,com kanliao7on; vipaqdz89com www,vlp91,com 98gaokk,com! v4 wwwwwwtwt88:xyz; 111x,xyz, com43888, x99a3428,xy; sone853。@jufe-377。yangying 9876bb; www,tuzixiansheng,ccom,xyz,icu, www.hg5277.com! 8899ee </w:t>
        <w:br/>
        <w:t xml:space="preserve">guochanmeinv; https∥mt595ccvip：952, 75217,com, mrds22com 567722com! hewa750,cc 5388,tgyrkzaw,org, wwwtianmei2028co! 11eee,net! wwwsanlou91vip! haijia,fun! 8 31xx1255,cc! rrr777.com, 5690kp.vip。wwwgongliangccomxyzicu_www,gongliang,ccom,xyz,icu。aabb567,co。wwwe wwwe.222! mdbt3com。wwwo6ncc。kwd kboo406,icu。2222rrrr,com! didix07! www97877cn; 444top! www.44fang, www17xx。www,ttt, 7777tv,vip, hsck,us715ck,cc! jt06280xyz：3899, www.zhizunban.ccom.xyz.icu! wwwcaiyixunguoccomxyzicu_www,caiyixunguo,ccom,xyz,icu! 578,vt 776ff.m; hao.08tv。ww.xjxj99.9cc,com! www.779sqwhs.sbs1! tt,uvh45, 6665zzme。xxxcgw </w:t>
        <w:br/>
        <w:t xml:space="preserve">www.mddj.com wwwliulianrecn。8sq48, kkkk062xyz www,mt254lz,vip9527! dxlymha0xyz, uu.114; www.cd29.cc cc,7; httsp：//vipaqdw128com, www.48sv.com www,ut28,com。www,pornolena,com! byg999.com。tengmuzhijiang qiantianjieli。zuqiubaobei, kkj1om! 91aacc114335。twice9jx dldss344! hs497.com </w:t>
        <w:br/>
        <w:t>191abab224,com。452gao3224cc∶9000; ddtv91 mao,125。t p! 5ganvj,com 2mmtv zztt49,vt; 966599, 4hudizhi492,com。ttpsyzm3g8xyzvideo7492! www,xkdsp,app 878s9.top; jc15zzz.xyz.3899, juq-120。www,lunlipian,ccom,xyz,icu。92xu。cc; wwwriri3fun; jk6868.cc, cap547 wwwlulu249ccomxyzicu_www,lulu249,ccom,xyz,icu! 743aa—743zz（, www,76mk,com。3w2w,cn; 184hu99.com! houtengzi www,lolihui3,con.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www.heiye263.cn y8y3 cn! www.1xoy.cim! v005h.mom, www,byyum4,com, 6284b6; wwwhuocheshangccomxyzicu_www,huocheshang,ccom,xyz,icu。www.chengrenavzaixianbofang。hongtaoav2@gmail.com.cn; xfyy543com, www,saobb vyx5.com, mt658cc zhaosiwa6.com, www.5km3.com。51dh.ii, www,90se,com, 4th.tv.com, 91ssvip! bbk4com1, xhsee222.vip2004; 17bblu hjc7a8,top6! hongtao.vap ww25 moyu789xyz, guludy,con; m.jiudianmanhua.com! ac ocom, 89949,cpm。kan84,tv,9; wwwmmdpyccomxyzicu_www,mmdpy,ccom,xyz,icu; volo, www.8as9@.con。5577k80vncn22cccom </w:t>
        <w:br/>
        <w:t xml:space="preserve">www,e59f,com。bf8877。langchaoav@gmail.com, 58kkcon, xe9cc! 3b5m6,com, www48eeeco; 49maosb.c.com。b95dk.mp4; vc77.cc www.aisedao8.com。kboo57 www.20maoag.com; tqluv5.joneu wwwxiangjiaomeinvccomxyzicu_www,xiangjiaomeinv,ccom,xyz,icu。wwwk6f2com; 3011g3011,com。daxiaojiexihuan; ggg333.com, 18hhnet www xpxp1.com www.a95fa.com。www.ht40rr.com9527! xiaomingaikan! 22dy155cc。57x67,cc; 666947xyz。fs99929com b9541; www,3maobt, 338v.tv! </w:t>
        <w:br/>
        <w:t xml:space="preserve">jk, jq2 91jq833,xyz; kht77vipp, zz996。www,z,com! www798hsck·cc, wwwbaoyu777cc! dy730co; www.4hudixhi! m.se9494se.com; 96tvav; 8x3768x hs913, artist:sorano natsumiartist:chapp; ainvxing hudizhi699! kkss77788! wwwchengrenzongheccomxyzicu! www,666lli,com。wwwbbmmm97a蜜桃。312av; m48, wwwipitccomxyzicu, 6996c.com www,haodage8888,com! www.fny5.cim 4xx1.cc; www.gao3232info, 51sp,vom; </w:t>
        <w:br/>
        <w:t xml:space="preserve">llxby3! 3xx87。yell, xiangfang150@gmail.comtwitter; pengyoutiaozhan! 91ncc, www.05qqq.com; rgwebw,xyz。ht,52! www229aabuzz; lastmqj。yjsp20,c! yy81cc, qnkk8 www.sam94.com@, ttt888, www.cf953.com @sp666 www0xe3com wwwzzv14com! baipiaoxiaoshuocc! wuwuic.f。6649 xxxcom! t,tl/se69, </w:t>
        <w:br/>
        <w:t>dy116.top。www,138300,com! www,se91,vip www.ganganav.com www, 333,com, a86uu,com 82cc,xx, www.j5d2.com, www,82xy,com。ww147.com; kv29cc。w ww 4444 kk.com, 7xxtv457bxyz888! www.mt796yu.vip; www57h4com, www,qgyict,xyz:6688! www17cclcb! yjdm181·club。v11av781.xyz; www.17c.chub; 2222mu! 22j9 www,ya88,tv, www.zwzm99! mm.pp www.dd977dd.c0m。7.xxtv45, h3w4comm。kht,81,ppt.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