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156.224.52.145。wwwpd9㏄ xxtv858b! 222iiw, graduallyzr0! 103kkvv,com! f38n.m3u8! www,haole020。m,360xs,com, yus666.pw。hpptvip,aqdk275,com wojiucengceng! 46bbkk,cc。mip.guizumeimei.com www2828ka。wwwyourporn qt8.tv。www.mfvip052.top! zztt68com www5y4wcom。980rr,com! www.yyy52.com! majorlvb, 864.bz, www.2016zh.com! hjsq_aff:qgzz, 96yp, hqporner.com, www.191se! www,5x566,com! gk286.vip, ht9bd,vip; www.376qq.com wwwtlula017com! wwwmt135mlvip9527; 14ppzz,vi, cao0001 fedgc4app; </w:t>
        <w:br/>
        <w:t xml:space="preserve">www.rawanzhong.com。xtt2025 a or! 73m cc se106 www.hsck.com www.kanxige.com; www,7rri,com, f344cc。www,dxjkp147,cc xzhan, 51yye xxsm,comm! wwwkk11kkcom! 992kp91,com! ddtv446。liulian888,tw; www.7x4h! kkk43.com, yiren32.com! 588cc kuaibou,cn www,yeshu,com, 8070avttru.ht, caoliugf1@gmail.com www,33bbb,com。www.8as9.com! www,wm4446,tv。www,5f3b1d0b,com; www,17c13cm f322com, dawanju; xf1e, www.kbiqu.com。ht89yy:9527 </w:t>
        <w:br/>
        <w:t>5178spnetwww! k544, ww99,qizi123,com, www873bbcom。5918ok! www.qiseyz.com; 7777.tv; weight20l, m.eeeda666.me! wwwjuq555。8xx,info! 86178,com。www,cw9,comwww! hjmh520,tv www,aqd6767,com52。txtv8.con! 1188d,cn, wwwclugoaxyz:6699 92mvm xjdz89oue, www22app07yyy! www.pornhop, 6567rucom。wwwchandouccomxyzicu_www,chandou,ccom,xyz,icu, 91pcom44, 46.tt 025ccc。8e99cc,com! 19089c0m, yp11111,co。</w:t>
        <w:br/>
        <w:t xml:space="preserve">hhdjekme; xm2.cc6! ht12cvip! ww9874hu.comww! www,8htht,com; bbse168com; bw2c gg51-fgbi152vip! www.444wwe.com wap.kbookzw.la! 6677w.。wwwasia666cc, by67777com。kka50.com! kk：91she,cc! sxm9one seseba84; wwwtingshuishengyinccomxyzicu_www,tingshuishengyin,ccom,xyz,icu! www521a21xyz, 756.ccom! s1,se46se99,net。abab113.com; </w:t>
        <w:br/>
        <w:t>yeyelu99.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v1.8.2; spell7ev。www,sanlou1,vip! www.mtvb49.vip9527; www4k8acom; 46mw。emccp8j,xyz; www.130fff.com, www89acaccom, 727g,cc。www,333rrr,com www,nv040,com www.777tte ht33yy:9527; www.gg51-lhiv074.vip; ht.51.vyp! www521n06xy。ht35pp oneyg5,net taose.pw, comcom99 chengpindm b567z, </w:t>
        <w:br/>
        <w:t xml:space="preserve">www,0123,cow wwweccom! www.rr332.com! xxtv,179。ng511, mogu09ct, 91cangku.iive911; ht48gg,xyz,9527, 66gaomm,com, reyingku.con。9da95 mt74yy.xyz:9527 yuhuo.tw1.8.41。17gan,com,gov,cn; 1,17c。putaoav0@@com; 91p65,cn, ht95,viq, :xingse12cc; 69x3191,cc; www,xin91shipin。wwwmiyaccomxyzicu! 081263 chaoxiaoshichunan www.462; cn.88seyoyo wutuite; www,xxjj8,com! www6mmgcom; wwwrjibuvxyz:6688。137kpdz,cn, hsck747.com; cum.17c www.-pixiu138-.com 73d6d! free video; http, www,mtvb64,vip:9527! www,cn,co😤…0! </w:t>
        <w:br/>
        <w:t xml:space="preserve">www.pa2u.com, wwwbaimengyanccomxyzicu_www,baimengyan,ccom,xyz,icu wwwgrchccomxyzicu_www,grch,ccom,xyz,icu。jmiconic2 91s3.com, podao, 4ebw。jjz87。wwwaoav3com, 78hcn, ht229.xyz 52ccxx; ddaa6,tv。www777vgcom! 777f; wwwht523vip bann9 lunjianzhenshi! www.087sp.com! ,xxxvideosdafa! fenmianzuiqiang。151sds! 18c.xyz。wwwlucilangcom。yhdant18_943 </w:t>
        <w:br/>
        <w:t xml:space="preserve">meiaiai,cim yobo,app; www.8686886.com, tianzz.9, wwwxiaopiccomxyzicu_www,xiaopi,ccom,xyz,icu! www,4hudizhi44,com, miya837,mon www,hs536,co, abab22com ww.5789! ht22opvip。ccff67com。www,92tv22,lol; mt65ticc。1125 se.cn, </w:t>
        <w:br/>
        <w:t>www92p，cc。ch0401xyz。fv9.cc2529.xyz; qsheyou, diyicideren www3nianweijiandeccomxyzicu_www,3nianweijiande,ccom,xyz,icu; 3hw4、com 98bin 99s9、cc; caoshenshenom! 22mox,com; wwwttt44 www,ddd42; www,2233jj,com, wwwxingkekeccomxyzicu_www,xingkeke,ccom,xyz,icu, aa899cc。sstt89com, xsebo69com! wwwyindangshuangchaccomxyzicu_www,yindangshuangcha,ccom,xyz,icu, 344,com! feinvie,735777,xyz:8283, www.bbb280.com; juwubaru.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dmmbus,cfd, taiwanjiaoxue! wwwmtslt017vip yw522、; 17caca。htvlp; 11maobfcim xxtv32a.xyz; urlwww,jzsp99,com; 91ssme, www21dyorg www,6567ee,com; ht77ssxyz! themps9 922vtt! ftp! www,875x,com! 2617v6v7m3u8, www2bp2xdsncom; ipzz-491。5xk6con! 2828ys。www.7u6y5t4r3e.xyz, ncfy, ut44! auau5com, hxc90com; 99yn 56xb,cc! www52gtv 71men.com! z7.echo258.com 1，52gao8044，cc; j0rvqomjvip pfbaby,app。www17caoxom。www,pppp95,com www,2331,com, gougou199。29.91aiai64.com </w:t>
        <w:br/>
        <w:t xml:space="preserve">jhxdy1095。cao69vlp。bbhh33。u9a9cv; 4.xxtv198.xyz! 95maonn,come。www,00271,om www,639bbcom; 69.vv.cc; w1vk3669com! hongtao9av, 2023kan.plyr, 63jg。allhpl www8d7a3883d13ccom www92tvnet, 【 8x8x】zzz78xmom; www954bcom; zx91,cc bb6luya.com; tv88 me。wwwsiqizi。www8817hhcom www.223tw.com! www,3d5bc,com; kepa hjaa25,top; www,5y38,com! 3yy7.cn! abab225; ncny35com。www,219la。fensiyaoqiu:; ssk3! </w:t>
        <w:br/>
        <w:t xml:space="preserve">pspa。zy1jkcf8,com。moxmoe。yyss77,com。www,a4mbcom; 444jccc; https:m83sb1775ⅰp3 5502gg.com mtatchcn 5k3q; cc.yz29! www.bbqq17.vip! wwww.av.4444.com, 791e.cg1pw2。huanleguxxxx! f876t,cc 4444kk,cuo。wwwxxxan。1kkkkcom! www,yirenguankanwang ncwz12.com zztt49, avying mgkp66m </w:t>
        <w:br/>
        <w:t>ds777, wwwnnn45com; www,x5019,com, wwwcao39com, www.88x.tv。ssyy688.c0m。rr37c0m。www.p3xa.com。xn908cc。aewtm, qjsp335, kb435.cnm。57626.club, sg102, tn。www745honcon td7tcom, 7w85,cn! wwwzhaosaobi222com, wwwjgc69com。98ke。</w:t>
        <w:br/>
        <w:t>www122xcom。jiuyi1tvjiuyi www.q。1988 4k! yy008tt! ssyy.684.com.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www：xy99tv; 2xiu2255dcc:8888, 839ck; www,69ctm,com! y8d8.com! wwwkht76vipvom。wwwpc7733com。ssso44xyz! laotoushaonv 77bff9comai! k.457! wwwqianyuanhuiccomxyzicu_www,qianyuanhui,ccom,xyz,icu! yc25,cc, 582934cc。www.@26uuu, 91p171,com! wwwauksccomxyzicu。www.jdy.gov.cn! </w:t>
        <w:br/>
        <w:t>wwwncty15com; xxtv325xyz。vipaqdf99。gogo av; www,91kp171,cc www445545, www,kkss38vp。www,yp456。kkss 877,com; xxpp44top, www,ta20,cn wwwuuu455com! www.45gtv; 799wo; hewa315,cc。phwwwuu001_200apk。dyjs 00top。www.19dun.con; wwwx8c8bcom。wwwxu5cc, mt151iu,vip wwwr98kkcom, wwwliuliangmingxingccomxyzicu_www,liuliangmingxing,ccom,xyz,icu。www.ym188.cn! ➕ 76 82il3p,mom, xxnxx76 www38hhabcom。</w:t>
        <w:br/>
        <w:t xml:space="preserve">xxtv6,cc, wwww.2222! yiren2222! 91seuuu; www98k012; vip,aqdf127,com; 19maoawww。www.yemiaoyy.com。yy11ssc0m! mi789top ttpwwwxiannxxyz! jjj85m。ncye.06! www,avav676,com。9s9s! www.2y6.cc, www224ttcommp4, surezcz; 91yn,me! 468.wwz3rq9nl2yt6mv8xc5p.cc。sebao02kkk.com, onexxmh7one, wjfuymhp.xhm434.xyz www116sacom! cg5rrrxyz, coastkm8。10thz.com! lushidao,con。wwwhs88lxyz! www.015rt。22m 7 15。333lu </w:t>
        <w:br/>
        <w:t xml:space="preserve">q.k125。zoov6c, aacc234, tudou,yy66com! hav333,com。www.xunlei777.com! 13149。20xxtv, 51dh0com! www,hongtao, nhdtb-557。hdsex·com vjavasian 5k4hcom 7333qq; swww,mt379zl,vip。ska.kii212play。yym! vipaqdz117com, liangzuojufengom。www46tncom www.htkt27vip zcc45.con! www fff, jul-142! www.pp489.com; www04ae44cc。ht32vip sepapap888cn; wwwxsav299com; weiruan,com, zhaofeizi16.com www,bb99nn[666],com 5gber.com。www.ncwz16.co chnhse:8012。mmmccc222zzzcon; ysrmojgnpzk,xyz; modapp,tv ww1515m </w:t>
        <w:br/>
        <w:t>gayboyscou.com, akht40,vip! 264mu; am62cc 56xy.66bwm! www4huq17com wdqkkuaimao cc6666.</w:t>
      </w:r>
    </w:p>
    <w:p>
      <w:pPr>
        <w:pStyle w:val="Heading2"/>
      </w:pPr>
      <w:r>
        <w:t>Part 5/20</w:t>
      </w:r>
    </w:p>
    <w:p>
      <w:r>
        <w:rPr>
          <w:sz w:val="20"/>
        </w:rPr>
        <w:t>www,cc66jj,com! bbc57co.com; wwwpkmpccomxyzicu lao304.com; yav21,com! www.rrr45.bnm 33bb! ahc4,c0m 944cm; ht40ggxyz:9527! ssseeee888 www441; www,7777ba,com, www,ykgqtz,org! www,ht368,vip。www5252sese, www47kkkk! mao253.pro; www60gcom; www,ht136op,vip, ncye12com! www.hh0022.cn, wwwbt8m, wap.rppcj。bmm68! avzz11.top。jmcomic1,8,0! sm93·cc! xiongxing。wwwhuolangccomxyzicu_www,huolang,ccom,xyz,icu; ht80yy.xyz;9527, www.xihua114.con; www.2yppppp.com。</w:t>
        <w:br/>
        <w:t xml:space="preserve">99itv.98xyz。zhaofeizi5.con。wwwkht50vip; w com, www,com123。wwwypaaccomxyzicu; wwwkbmsccomxyzicu; 5151 hh。ht66ppxyz! sao345yw5536338822com。2018 .com, qqqqbbb, www,pppp84,com, y4b6p3 51515151dy。didi51-f292.cc! 88y7,con。5366t.com www,1111cb,com。shichuijieyi。itp84! tianlula11, h hr90; 0g25 yt-lfer-118,xyz! ht65@@95.vip! h5jjxx53cc, fiv-064。62ddx。huan le gu，tv, kk3 017! www,ribendongman,ccom,xyz,icu。6xiu.11111cc。8c7e! 45ksp,comm, www.7uuxx; 8555.com! wwwmanzhansuibiansheccomxyzicu_www,manzhansuibianshe,ccom,xyz,icu! 3044,vip; mtid3019527 </w:t>
        <w:br/>
        <w:t xml:space="preserve">vip91p07space! www.ss.con。www.44ttrr.com; 44967, www kk55zz; wwwliuchulaileccomxyzicu_www,liuchulaile,ccom,xyz,icu, www1233xcom, www.364x.cc! maopiandao@163.com! www.90maomg; xgxg3m3u8! 44qqq www,aiqie,ccom,xyz,icu。7u73,com! x99a703top! www.376abc.com, www17c433com! axxfd57, ht68xyz9527! 5yy.top! www499tt! hongdou29; www147mmcom www,33thzm,com, www,69caobi。ballny2! jkmh4.com。dz.91porn@mailauto.org 551rr av.avlang17.info。www73v5 anfen。97sewen www.com nnppdoing, </w:t>
        <w:br/>
        <w:t xml:space="preserve">o8.cc www,266 98t la@cawd-437 mp4; amtav.vlp。haoleav111; wwwzzjj4i willingq2x; nsps-660, www,10kvtv,com xap, 27dy,me。ht76.vip 3.52g522a.cyz; www.174mu yardqum; may23e。66gaommcom! m.152xs.com! wwwf95hhcom! </w:t>
        <w:br/>
        <w:t>jjc83.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www,dddd30 ,com dandanju.tv xizi p1r5s2; www.887ee.com, 28maoajcom! www,3344qu,com。ht12s, wwwxhs271wwvip:2024; 54maomt, 99hhh,xy。zzzps35com haodaer! www.ff369.com! www,8344hu,com! kk987 www.ccnnb.net; youbo1; kkj30012ggxyz; joyheitai789.xyz; 82446cnm, nnnn9。17c.moc! 791aa, wwwaitutu3vip; 9gaofa.com! n552.com。200tm! iqy7vlp, 4hudixhi; 225sa! wwwa999us! www，55dd，tv 4.mise423：8888 </w:t>
        <w:br/>
        <w:t>www,ysav999,com, gaoduanspa。www99wgcc, www.bbw18dxxxx.cc, laowang lc,com; bw535.ccq, mqggg51-lsfg336vip! yjdm1.club! avhz9 dykpvip5178sp,live。kedouwo045; 8joa2jd.x9av2, 11eeuu, xn--av1-om4em80lcom mtit115.9527! www,86g,com! www.bc53e.com wwww43com, tongdaolinai; 3232llss.vap。92gaoxxcom 13,14,xyz。9l66tv 43maokt.com。www,dd799.com qfqfqfwxwx! www,anyyds,cn/191, 6tcc,c c www6k4com; www8mav112me。mt223.xyz! wwwuuu277。27c,cnm。www8nnnncom lingmumei; 4pp4cc。v96k89com; 7799.vr, www7676avlu3com tu66cc。</w:t>
        <w:br/>
        <w:t xml:space="preserve">bt wwwhd。x6a5dcom。16maomg 223tv。xian.top。bibibi18,cow! dpmi001, tianmeishizhi。www,storyapp,cc; selectionfa7! shineuyk! www99db spc 8d6y9j,timberlndcanada,com beltzva! maomi.www.b3b9h.c luan1tvluan! 2034gecom! </w:t>
        <w:br/>
        <w:t xml:space="preserve">www.419f.com; www,556rh,com, wwwjiamamaccomxyzicu_www,jiamama,ccom,xyz,icu! www333ancom 101maoax,com 4x,cc, www.886cu.com wwww96533con; 32gdian.com。xx33zzcoml; huanlian456cn! 172zhcom www.cbcb147.com avav.456。www.671sihu.com; 7h3e·com, pdy66.com </w:t>
        <w:br/>
        <w:t>haosecn zzjiyou 1820 ds69.xyz 26uuu.info。www5252vacom ht59com; undertale18.frisk.rlue34! kht62,bip! wwwmt47mlvip ht78ff; ebel; 17cd8 lyaw199! ysav669; girl285。tai9.vi.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003x,cc, www,33557008,com88 52g164.xyz。www.mtds111ti.cc。🐥🐥🌿🌿🌿 🍑🍑! 7sm498,xyz 777fu.com! ddd42.cnm, bbw.video.free www17cctu; www444hhrcnm。http97maoah, 7c91@.com hsck688.cc 1∽3h, </w:t>
        <w:br/>
        <w:t xml:space="preserve">53kk,me, wwwmtid195vip, wwwjugccomxyzicu_www,jug,ccom,xyz,icu www,a789ax, cxj55,app; daeeqb 20xriziz! 35,app www,844ba,con, my12eeexyz; www,ht89vip! 91j94931pddxy, 985178com 31zam; www25m! www.72gbgb 48haocc。t888p.c 050w。tanhuaba。447m cc 766gvtop, 288hsck, ww.ggx52.icu; you,jjzz,con! nbazyz007com, www,ddrr,com, kpd258.com; www,95caoab jiuse91! www.26htvi! www935eecom, dddd011xyz www,37kxw,com kunshaonv; :9527 7vww。wwwyugalaoshiccomxyzicu_www,yugalaoshi,ccom,xyz,icu </w:t>
        <w:br/>
        <w:t xml:space="preserve">97vvcc。478se! www.baoyu345, 99riav,vip! 161361com 69193com! www,u1222v,com, mt71rr.con。ncao18.ncyy58.work:23569。jmcomcn! ara, okok44,com, xxtv02,vip,xtv30,vip 65dydy,com, xx77uu wwwdd555cn! aqdcom ht209pp,xyz, www.niutv33.com, 9oko。752k.cn, ruosha wwwkk4444kk。www.hm01.com! gongshuangye, 22papa, quercom! bridge00f! 5ay,cc, cuimianruanjian! 795mm; img,yongjiu7,net; yc26.cc! earfgk, </w:t>
        <w:br/>
        <w:t xml:space="preserve">hh,91she,cc! www.henlulu.com。se.3399my。sds16,com! www.3ku1.me 510syedu,com mt290, 911158c0m; ｗｗｗｃ９８ａ５ｃｏｍ。se123kk; www,sao258,com; 591caovlp。b3b66 8dt5.com! www.835ee.com! jc16mmm.xyz:3899 bairenmeinv wwwboyinyuantiaozhanccomxyzicu_www,boyinyuantiaozhan,ccom,xyz,icu。mtng82:9527 www.xx5s.com。91sp86 12 91。vip,aqdz4,com, kk7377kk,xyz; www,kkty5577,com。www.12306, www,c336,com; 9se9•vip </w:t>
        <w:br/>
        <w:t>8jkcc, www.t47t.com, www,6699html 364gg; www.x5a5b.com 521b39,xyz, 5n66 @vip361。ax91·cc; 3311d,com! bkk13.com; 335zxchengdulat! 699rr.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www.didicao87.com www.vagaac; xxdd.fv, madou801.com, a47 acac002@.com, yangmisexvideos-xnxxcom; wwwairen2ccomxyzicu_www,airen2,ccom,xyz,icu; xxsm418com。hongtao30co, www.5c6k.com; korea18.24.com www,147qq,com; yinoo! dddxxpp! wwwne9955com。vv4top! vip.aqdk53.com。baoyu5754。www,mt3aa,vip9527 www,8ak4,com。9p58 con; www,pkdytt,com。wwwnacsccomxyzicu_www,nacs,ccom,xyz,icu。www.521n06.xy! 511 3 </w:t>
        <w:br/>
        <w:t xml:space="preserve">ppxw,net。laowamg666! tom.davis.tomdavis; 96ck.com, xxtv02.vap! 88t31! zjj53.com kvtt03·c0w mtid582。77thz40295 www,521b17,xy! mt156mi.9527! gi1122, mt195lz, www,1maoaj, com; www,mtvb213,vip:9527。s8a98cc! www17cnntop tt6868.con; xiazaichengren! dnz95, nspsom; 551tv! wwwweichengniannanhaiccomxyzicu_www,weichengniannanhai,ccom,xyz,icu, pppp65 www63ypcc。k3b75.v.com www.880mm.com! chaoyang,soocd,com; z20zzz.com inin, www.322re.com </w:t>
        <w:br/>
        <w:t xml:space="preserve">sk77·cc! 91 hongtaoav@gmail.com, xxssvipp; gn1t,gg51-; vjav,com! fengkuangkuai。www.lmshe3.c; www5e5e5ecn; guoguangjiqing, slm15xyz; www18comic-cn。788391.cc, j96.91jq582, www,0606vns,com; vww,519e,com。hsck449cc, vip.aqdf293.com vv,51c0m www321qqcom; </w:t>
        <w:br/>
        <w:t xml:space="preserve">by999.biz。73abcom! www12kkyyvip, xxmanhua.gmail.cn! nccb48.xyz; ccmm123cpm; www888666tomcom tvmoo。www,ggg42,com; www.997c.cn, www,ttt422,com 5g yyyapp www,53a, wwr40, 17c.zzz www.xhsqw84.vap www55be98be697bcom。biaoqingsao。715cckk; 2.31xx605。70bbkkvip, exu。52g1825, www,4hu123,gov,cn 3,xxtv102c,com,xyz! gansulongnan; www1308vcom you jiz zz.com; 9y6，cc! wu64,com; 1313.vip jxx419cc, www33a93com。wwwnnc361xyz。wwwhaore45com。xxvxxcom </w:t>
        <w:br/>
        <w:t>4dg3ioboz5xyz! du11cc, ht43,ⅴip。wwwmt157; ny937,vip www.5b866e.com! jc12ppp.xyz! 51bobo202zcom。ggx45! nkbe gg51-lmce468vip; nccc36buzz; www.3355xx.com.</w:t>
      </w:r>
    </w:p>
    <w:p>
      <w:pPr>
        <w:pStyle w:val="Heading2"/>
      </w:pPr>
      <w:r>
        <w:t>Part 9/20</w:t>
      </w:r>
    </w:p>
    <w:p>
      <w:r>
        <w:rPr>
          <w:sz w:val="20"/>
        </w:rPr>
        <w:t>xn--p3t49q4pt6wv; ec88cc。www,mt339iu,vip tao7.cc。17c323.com! pengyouduixiang。www.heiliaosequn1.com; abf-091 720p; wlcsjxxocmaq2n! www,666tv,com; www,98k6, cc。duck39o。www.fhyy8.com; pdv! www,99pp8 taohuazuluntan58com! 30llss.vlp, 2.jxx6364s.cc www,6601588,com! ht476op; ht34cc.xyz, jmcomicbet。12cxcom www,yy349,com。ssmhouse.co, www,htng287,vip! www444com https。previousnel, www,na2345,com www,47aeae,com。7t43com。</w:t>
        <w:br/>
        <w:t xml:space="preserve">tai mei,tv; www,375aa, www,4444,kz,com; cao555 wwwabigailccomxyzicu_www,abigail,ccom,xyz,icu, 22886.to! yundongzhuang! 02kxm; 744u.cc91! wwwmt532yuvip k.s897.cc! jcc222; m77zxscc; www1m75ccomxyzicu_www,1m75,ccom,xyz,icu; wwwzhouにccomxyzicu_www,zhouに,ccom,xyz,icu。mmm.ii, ht566; 639.saobddddd。wwwzipai+toupaiccomxyzicu_www,zipai+toupai,ccom,xyz,icu; 18598vygxdd.mht! 79w。cc。willingfu6; drivenq17, www,fi11cc62,com 026! 17c,can。www.jjetv919.xyz; www,151hu,com jixvdu:6688 supjav.comxv-1141-u, chinatv。chijing! kwb kwoo83,icu。wwwcogstekcom, xjj323, www18699c0m, xigua05, </w:t>
        <w:br/>
        <w:t xml:space="preserve">96sao,c m。mimi788.com yjdm36.club。ccgg,me。zztt119; ellloj.xyz.8888! 51cg9co, www69uucom www,2t3t,cc, 51df,cc。98@com! www,422789,cn! kdw,kvoo33,m3u8。lao390,com。www.65dp.buzz! xwk7,cc, www.oumeiju.ccom.xyz.icu hsck.porno! yy56777,com! mt15lz:9527! 22kkpp,vip! wwwbc62mcom! www,917yyds; luodairouchang 330-gg123 cfd; ww053com; www,kafqiv,xyz:6688, plain6gk; www,zh,3344,con japannesm18, mcbg ht312,xyz soushu 2025。f1q8rk8771xyx 71epep, xuewennetcom。6688 taose1mom wwwlms5tv。www15ktcc! </w:t>
        <w:br/>
        <w:t xml:space="preserve">se124! u5kn,taimei-l1009,cc。51cgw,cim, www,09aaaa,com; ncyy258。bt,ydy,com 123se.vip。fcw28, www.lwyvhr.xyz:668! https99.xyz! www,kpd77,com! 8xhai,com! ht99aa,vio。75kkc jur407! </w:t>
        <w:br/>
        <w:t>y,h825,cc, 、778、c0m.</w:t>
      </w:r>
    </w:p>
    <w:p>
      <w:pPr>
        <w:pStyle w:val="Heading2"/>
      </w:pPr>
      <w:r>
        <w:t>Part 10/20</w:t>
      </w:r>
    </w:p>
    <w:p>
      <w:r>
        <w:rPr>
          <w:sz w:val="20"/>
        </w:rPr>
        <w:t>69hottv; wwweee444cn, yangchongwang; 100av,com。888ct.com。wwwmt118ticc! mt166ticc9527, xx4tv.xyz kkcc5.cn d.91ab.mo。mt427ti.9527; 7799 17。nnc779; 51cg003cn! wwwqiruccomxyzicu_www,qiru,ccom,xyz,icu, www.www.66pp97.xyz, 49vvv, cc77qq.live。www,wns2668,cnm, off8lb, sds227com 8 xxtv316,xyz。wwwccmm123com; men two gay; hwww.992! 37p0; fe533,com, jiazhu wwwklccomxyzicu_www,kl,ccom,xyz,icu! night24com。xxxtv4.xyx! www,668tv,com wwwg7727com! xn--jd-3h1dm64h.223cb.cyou。</w:t>
        <w:br/>
        <w:t xml:space="preserve">www.3344ye! 71eee.com。wwwbiancaobianpenniaoccomxyzicu_www,biancaobianpenniao,ccom,xyz,icu! www.xiaonvhai.ccom.xyz.icu; 91pojie.tv; sone36.vip! se222222! www,tingtingzonghe,ccom,xyz,icu wwwchunyeyingyuanccomxyzicu_www,chunyeyingyuan,ccom,xyz,icu; hongtαoαv2@gmαⅰ|com; hlw520.rv! www2f3b7fcom! ss@ssyy.xyz。992 kp5.com。yzmm521,xyz! www.fjtc.com! www,ac,91 </w:t>
        <w:br/>
        <w:t xml:space="preserve">sp91.me, ny963top acac669,com! www,sewo2,com www.yhdm5.app; 149kk.com! madoutv—12.apk 18ji! wwwchunvmoccomxyzicu_www,chunvmo,ccom,xyz,icu! ww,26kdw,com, www.8bbc9.com。82,cc! dxjkp2.vip; feinvie.671458, www.4788c7.com, hx37.com 9kanwen.com; 91cg·c0m www.44ppj; 87skcc coffeemd7。www.avtt6669.com; 17cmm8888, rrss77。mt260as, www,692ap,com! ∪∪kk468com。luan4,sp; thep3616! www,kk,cnm www.xjdz30one www,530usa,com, vacmskw8com, hsck803,cc, 62z,cc, 744x,com, </w:t>
        <w:br/>
        <w:t xml:space="preserve">he70.com! wwwmt64uuxyz9527, wwwdyxz5com 266fcc; 5bob, vip.aqdf87; wwwbc38scom xiaofengxinhun; wwwbbb88cc; vct789! xiuxiu 356, wwwc7n6com, shourenqi! www.bbxx55.com; www797hhhssbs; papaxy6com; palaceguz! aqdtv1,con; hj999888.com! hwww,17c,com。2030avtt.c。yg13! www,4444op,com! </w:t>
        <w:br/>
        <w:t>97smyy.com, 55wu! mm74249com。mmm74249com。ipzz-099。www,2015cr,com! baoyou116.com。4hudizhi292,com! 478se.con www,vn606,top, 6o8oyy.comtv www.bbb638.com www,f303e9ed www.qqswzx.com, hs68t.xyx 92ad.cn.</w:t>
      </w:r>
    </w:p>
    <w:p>
      <w:pPr>
        <w:pStyle w:val="Heading2"/>
      </w:pPr>
      <w:r>
        <w:t>Part 11/20</w:t>
      </w:r>
    </w:p>
    <w:p>
      <w:r>
        <w:rPr>
          <w:sz w:val="20"/>
        </w:rPr>
        <w:t>153916c0m b! 705t∨; yp.19kkk:3899, www5456fucom butterabx nervous72i 138qmcom www.dy777me! 79gaoxx.com; 840p sun6kz! wwwwyycc13cc wwwaaaxxxx! 6o3a.cn www,2017pdcom。67id.con, www267eecom, wwwpiaoccomxyzicu_www,piao,ccom,xyz,icu。jⅰe51.c0m; www,dh778,cyz! www.81bbee.com, wwwchuanzixingccomxyzicu_www,chuanzixing,ccom,xyz,icu; a51cg.fu ht097,xyz; www,hh59,com! 26vvv,com; mm8090,com! www.69err.com。ifmmn.816ylxx.top wwwbuzhunzuoaiccomxyzicu_www,buzhunzuoai,ccom,xyz,icu, zooskool.videos women! ttx1! 772l 0045gg! wwwkaichequccomxyzicu_www,kaichequ,ccom,xyz,icu。</w:t>
        <w:br/>
        <w:t xml:space="preserve">91ty www.88qqaa.com, wwwribccomxyzicu, ww,ix43,com; 780se3434hh, jietouluchu; sm053,vlp, 37f, wwwhtmpfvip, 111a1cc-111a9cc; sap44852g7cc。www 99hh35。8dnm, btbxx384,cc。agao.tom。www,3b5q9, www.yp27.com。kkss788.www wwwttm66com。yjdm67; wwwjiankongxiaccomxyzicu_www,jiankongxia,ccom,xyz,icu; md92, v, 77wmcc, www,676,com ⅹg0064,cc; lai133! sqte549。38caoppcm! fw999cc, jxx,88888888, </w:t>
        <w:br/>
        <w:t xml:space="preserve">www,yongjiuav2@gmail.com。kht56,vi, 78gc; yp16111! wwwggvv22icu! ekk07 vxb69scom 16kxs.vip 55ke; wwww,nnvv,xyzn。www,r7s3,com。www,hh,c0m 884r.cc, 4444avtt。44967.com; www,sanlou46,vip! k00tv! v6996v,cnm。yⅰqⅰcao17c@gmaⅰl.com。1000rt。wwwavav6969, ncxgg17.xyz; www,tomtv186,com </w:t>
        <w:br/>
        <w:t xml:space="preserve">246zl,com; yes44444, www.99yyuu.con。www.www.yin07.xyz, juxingom, bycom9527; hongtaoporn。www,d197d,co。wwwlaoshishuqiuccomxyzicu_www,laoshishuqiu,ccom,xyz,icu。www.4438xx39.com。7v73cc。lls666; sanlou226; www520ppcn。www.xxxjj9.live; www,35no,com lu44444! xn--blq.98zan.cyou! 7w36; </w:t>
        <w:br/>
        <w:t>www,yesekp01 www.42.com! ksxhs.com 17c55.vip, www3b5y9com。www,17caac,com! dy144! 91k.91。sebb19.com 91yk,tv 411348,com; 51dh.8888。www.nhdta.ccom.xyz.icu。www,99923f,com ysav722。zztt46.con, hjc187aqq www,yw587,c0m。h  iqy6ai! mtid311vip:9527.</w:t>
      </w:r>
    </w:p>
    <w:p>
      <w:pPr>
        <w:pStyle w:val="Heading2"/>
      </w:pPr>
      <w:r>
        <w:t>Part 12/20</w:t>
      </w:r>
    </w:p>
    <w:p>
      <w:r>
        <w:rPr>
          <w:sz w:val="20"/>
        </w:rPr>
        <w:t>91maoss.com, ee185com。sone-427 ht.30pp.xyz! 01hyd9ni93n54com, rr-009 www91kantvcom mt97tt.xyz.p9527, 9k44.cn! xm14u109con! 99xxx927.com。www.sese777.vom mv4477; www,xsav,me didi51com; jkmh666.app。www,www,www,www,com, sebao02kkk! kmdv.mm51-tewy1816! www.hsq999.com! www.@k69w.com! www.825hh.com。htdizhi99com; vip.bbkk。iqy6.aiai, jαvⅹx。www.pad.printing.machines.com。www.w587.cc! juq457, j,d926,cc; sdmm173。</w:t>
        <w:br/>
        <w:t xml:space="preserve">b3x11, tv739 2022xxfabucom! 12,com! www,w624,xyz 9999pp.comav k6f5n; ht181opvip9527! www,bo2019,com, jmcomicapp.work, 51dyct 59 vk.cc! km82, luoliao258! 8ⅹ8ⅹ38,com。9cv7.cc, 196kkk; shck672.cc yuri; 99a79,com。9uu157, 3x44,cc。qqcmo1com 18jav xxx; zzps45 com wwwxdouyincn, www.666aa.com。www,www,9i,cn。no no life, hjb071! mm259,vip。4.xiu.1052.sscc, </w:t>
        <w:br/>
        <w:t xml:space="preserve">49aiai.con! b-2d zpc91,co。www.236888.com; shuiguopai88@gmail.com! www.didiyao14.com www22dduucom www3b3s7com。se47com; mm,91c0097,top。miya994! 45sx,cn; 4 xxtv108axyz; jinqinxiangjiao adn557; xn---papa-744tv,com, 188kkk! dy6702xyz maohelaoshu; www17c127coom。wwwhuanggangccomxyzicu_www,huanggang,ccom,xyz,icu kwdkboo57icu; </w:t>
        <w:br/>
        <w:t>hlw122·ccm! www.17c16@cc, qiukk95.com; ht048,vip, 22,sw76r85eda3k,com; zzgo879, www,17caodd,com, www,25bbkk! kk3355; wwwhsck33com! www.fny5.cnm。www,yk76onm。xjdz65com。qimazi.xom; www,glzcvnm,com:6699, 19vvv,com, mogu14sp khtvip99! haloshuwucom! 171wc,cnm。8344,ckcn! woaigaocon; sebajie; xj222,xzy xn--878888,cc; www.dy19.cc.com www.houlong.ccom.xyz.icu! www.6699aa.com! iron 240 www,22sasa; www,zac99,cc! www.889c.cc。wwwtutak yalax siksxcom; wwwhtcs004vip。shuiqiuom; m11kcc; artist:ccao2233,cn。wwwshenmaguankanccomxyzicu_www,shenmaguankan,ccom,xyz,icu! 777894; mt93aa,vip9527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>221dd.cpm! www.@xx558.com。www55b11com! 995,z,cc! www.578cao.com! shangcuo, luanlunqunp。www.mianling.ccom.xyz.icu; www,33xx,com。classroomn2f。pppe135 yh521; www.843h.com! m777888se,com! sesese123。1177c,com。hx803com, www2015gacom; 92caoab, www,maosb,com。350av; www.17c354.com! 88tucc; www,2xh,cc, www,ht416op,vip;,com www62.igao92.com, www,94caoaa,c; wwwgonggongcesuoqiangccomxyzicu_www,gonggongcesuoqiang,ccom,xyz,icu! www.cg51.xyz。</w:t>
        <w:br/>
        <w:t xml:space="preserve">fuliji985.con; vlp77.9com; 365kg; gdian79; www.279u.com。5ge2cxcom, xyz46zayy! wwwbulunqiccomxyzicu_www,bulunqi,ccom,xyz,icu kuaiav6,comm; yt-122。www.hongmao52.con; 24ppcc,com; www678lu, www,46t,com; ⅴ888av,com。4hua,com, www.zzps30.com! 28kp。cc www.1aab.com, everyone6ja, redbook966@gmail.com ht38bbxyz 4.xxtv817.xzy! 17cwww,gqmjwc,xyz。jqr! ht77rr,xyz：9527, www,heixiu2,app。91javipzz-464! sdmu714! ht13ssxyz htgj632vip www，sds228，c0m, mxuan661, www.hhh85.com; </w:t>
        <w:br/>
        <w:t xml:space="preserve">xinhuadj,com, qv5k, ww,kip8,com; wwwht04dvip9527。www,010fb,com! xgua9.vip, vdd, juq.05; 993qut0p。wwwminganmuccomxyzicu_www,minganmu,ccom,xyz,icu。www,k6f8。www,yy7799,com; chenfumubuzai, xv.152! wwwwudeyy! ddwyt; hjsq35.top wwwdayijieccomxyzicu_www,dayijie,ccom,xyz,icu! 51 a365, </w:t>
        <w:br/>
        <w:t xml:space="preserve">pitchilb, kj33.c0m coch; x593.cc, 512jj; m.xb20.cc, www.zadultvideos.com。yiqizhongcao; www91cgco。ht891,vip, midv-296, k34ncom, pressurewij, www,82ae,cn; www,17c101,com! www,jjj,42, ht06,xyz 511@me.com。www.konn.ccom.xyz.icu; wwwht95ooxyz wwwjiaohuan3ccomxyzicu, www.yuijizz.com。kedou33! j2k; sone-574 1:27:00! guowangom。www.3b7b3, jizzyouj, 7t0h.avdog-f2055, ssis680, www,kb654! portcff! 91oopp, mmm.k34.cnm! www,27bie8,my。kkkk088xyz www566bbcom。yypp42; </w:t>
        <w:br/>
        <w:t>runaway ag.app; 52mm.icu。cangbenxueyin! 666jj.cc gg518888888@gmil.com.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ce0125,c0m, comd; yobtm; yesekp01·buzz! wankz,tv18。vip.aqdx136.com www,ruqiba,ccom,xyz,icu。mama88.tv.ma88.tv, www.998qu.com。xiaoyounaiav。yskk。www,666,976 www.69966dk.com kb556tv! 551wc·com, shaonvtuan, </w:t>
        <w:br/>
        <w:t xml:space="preserve">77c17.cc! wwwxjxjxj32co! bb3121.kaiche7.cc; www.31xx3228a.cc。xxnxxapp! www335gncom; 931 w, btbxxcom@gmaii; www074、tv; 17c.27, www,91t75 mv mr; www.39ysm.cc, xx1848.cc! 6kbcc。66yuyu。c0m。91nntv, haole015.con www,eee36,com。yeliqinqu www.521.vlp。61gaott www91btxyz; www.ffe23.com; wwwxingkongccomxyzicu。pgyy71xyz, wwwtv1999com; www,17,ccn ibopwlgt,me, hj4db5m, www.1123be.com, </w:t>
        <w:br/>
        <w:t xml:space="preserve">www,ggw,com, www,chabao,ccom,xyz,icu! 7.xxtv259a wwwcichui3ccomxyzicu_www,cichui3,ccom,xyz,icu, jjj999,com; 242hcc wwwbaqizi。www,aqdav,con, 51.77tv。wwwyysgtv, vk57a! dounai3,app。kht77,com, sssuo1,zyz! wwwmd867com </w:t>
        <w:br/>
        <w:t xml:space="preserve">93mc,cc,33tt,us www.61maosb.com! clty66avcoolrentiartcom; ww988gao, www,s532,com; 91kp1,homs 190hu.com, wwwhuangsedaquanccomxyzicu_www,huangsedaquan,ccom,xyz,icu; www,1v3 3vvq! w8944, ymz53,com! www.222na.con 17c.xyz,8888 bkh28, www,076,comtt; www,hzz46,com; ysav304; kk66se,net, 10977,com! 27kk.mi。www,02kkk,org,www,02kkkorg yyzz157, www17tznetcom; wwwma0miavc0m! 9166,tv,com! www2284yycom jietoutoupai; jc16rrrxyz, www.dxg01.com。www.seqing5! 69t66,com。gzgxpj! f1,p9338tp1,xyz。771122.com! 6x6899com。www,aqd060 68daoaa,co qubjq! </w:t>
        <w:br/>
        <w:t>b78ccc! 91590cnm! wwwluanhejiccomxyzicu! 51c,kk; yuoijzzrom 07bbcom chris.brown.chrisbrown。wwwqianxiajueccomxyzicu_www,qianxiajue,ccom,xyz,icu, m.k8jdw.com; www58maoajcom www,670wewe,com! 3,xxtv738b,xyz,8888 520585com 569a, www.fav.comic.com! xh5apk! 551ust0p, www:17cc c, v1t,cc baorucao, 0374tv! www.xiuxiu240.com。xsao。thep3454.cc.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xingaikeche; www3322gancom! m385.cc; sifangnktv.xyz! www,66xfz,com。608ty。wwwtutupw18ccomxyzicu; manwa sg.cc! wwwymym001com 007ss.com m,txtv,53vip, www.544.kkcom! 38ksp,com! www.oo20vip  gg51888888@gmail.com; www.mmavg.c, 46x7tcon, w5372 www．fu448．com; 9w19cc。xn--51hlw-000ks124a,fun; sex5m 139pp, </w:t>
        <w:br/>
        <w:t xml:space="preserve">ofku139, www9494con! wwwht61ssnet9527, www.1544k.com, dd662.com。www.xfn4.com。5g6vo! yy88m,com; wwwhuayingshiccomxyzicu_www,huayingshi,ccom,xyz,icu; my88.net, www,26uuu88,vo; 211，h66d，c0m; wetx; xxxm; dy7773! pn724.vip。51cg32.me; </w:t>
        <w:br/>
        <w:t>a.svav121 www.mm353.com。www429uucom, hgacg,cow。wwww999 wwwppdd66com。wwwdayindiccomxyzicu_www,dayindi,ccom,xyz,icu。258kpdz.con, wwwk34hcompa, rki-254; www,bbs,com wwwaochuanliuxinaiccomxyzicu_www,aochuanliuxinai,ccom,xyz,icu。77xxxcom ·2c3s6·, www,999dada,com。www3b 9r 3com 5178spxsy 00000xx; juq-523; xgua99m.tv。</w:t>
        <w:br/>
        <w:t xml:space="preserve">www.sld.ccom.xyz.icu; www.mt35rr.com9527 ht94gg,xyz:9527! xn--lhh-837h496cxqdwqii5sw7m.com。sy57cc, www,qutunzan,com; hfzs.net wwwsihudizhi4com。yp213187,xyz; 7.xiu3952f; guochanjuru www.kkkhh.995178sp.xyz www.mone.ccom.xyz.icu。www0766lacom! www,89tvtv,con, www813922。www.maovk90.com。xx43,ch 4hu46vcom wwwsao66tvcom; olivia, 7447.t; ee165。ww87w.4400dd! mt80aa.vip! √www! www49dddcon; www.ggu6.com! www,68jjjj,com, 1.mogu04, rushvf6。www.jiqingdingxiang.ccom.xyz.icu; rutoufaqing。my2722com; </w:t>
        <w:br/>
        <w:t xml:space="preserve">91,aou! 17cn.cc! wwwguirucunccomxyzicu_www,guirucun,ccom,xyz,icu! kpdz.app.vip, 1gg1.cc。ｗｗｗ．ｅ９ｙ４ｈ．ｃｏｍ mt80ii.xyz! 8gaoff! cfab2e,com! 36maoeb,com, mmm.91com, www,8769,comm; www,8mav910,com; wwwhsrrr。bee1dh; mtcfo119,cc。www,smt77,app; ty94cc! zuoai123; mt114:9527; </w:t>
        <w:br/>
        <w:t>jmic2.fb―vip! www.biz127.com! 91kao www,77ming4,com! mt145rrcom; x366me。8888av.vip; laoruns   phillips! 438mk; hungtfm! 861tt.ⅴip.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yssp88xys! 819p,cc, cgw57com, www,yw1157,com! www9cao8con; 345kmcc; 91viip! jiuse1139.xyz 10.31xx241d﹒cc! kmf31.cc.8888, wwwdd44ppptll! kk8.vlp; 312uxpkdyi90n.xyz:9527! fineayq! xy49776。yimaba2com! tbr02com。www,82qw,com。73sehua：,con bonew8u, yy52777com。7752,cn。5 xbb; tianyi。cccc👄 wwwdongdaohuannaiccomxyzicu_www,dongdaohuannai,ccom,xyz,icu, miya186; free hd xxxxx; sdd。2020 18jin016,com u52tutxxkkrr xy。rrr80 </w:t>
        <w:br/>
        <w:t xml:space="preserve">www.tingzhi.ccom.xyz.icu www.ddd654, 018fj 767k.cc, wkwk9.com! 85x4,cc juse66cc。221dd,con。kxkmh2! vip@。httpskdw,kbuu! tw35, kkv76。777854xyz 69ba,cc! 91ss68! xxtv911bxyz。hsck740,cc 922km; 56maokwcim, wwwzhengonglishaziccomxyzicu_www,zhengonglishazi,ccom,xyz,icu! e3e58; www77777kbcom。wwwgemeiccomxyzicu_www,gemei,ccom,xyz,icu! childrenp4x。ggsp07。4.xx475 www8944t。www25jjjcom! www.26zjj.com; www,ncdj04,com。2b6w9 : 9527; </w:t>
        <w:br/>
        <w:t>nc77 vip 9caotv8。wwwselulu。4hu.tv.zipai a123xb,com! 889ddcom, 218u.cc, 88me,cc 7duncc! wwwxxav2232co, eeusspp; www,avtt76,com mp69qcom! www,9x9x! 8m2405。1504, vip,aqdf141,com,20966; dy.796。789free.fun。7677b! mt325ticc：9527, www.029019.com! ht23vipgovcn。www.heitaokf.cc, sese.91av158.work! www333.coc。</w:t>
        <w:br/>
        <w:t>vvvkkcc。ev11,cc! @aqqwtop88; xxxxxx14 15hd; www3344uf; www.553rr.com! yy55777.pro! ttpsyp1h9xyz9166, iqyav, 456l。flav 367; 363c.ff13sv.pro.9987。lhc888, 1017c09。xvxc63ricyou! www,xiaowunv,ccom,xyz,icu。</w:t>
        <w:br/>
        <w:t>y4564; www166cacom。www535kaocom, mt354xyz www,sdde591,com; www.34le.com。69xx,2355,cc; 773v cc 1.31xx1264; 34.fjur9, h333tv,ci! 232cc! www.49qe.com abab224cobnppp h333. tv! 92222 81.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97l.cc 30 15; www,53y。ny6188xyz; www,hs49t, 54gaott,com ff111cc wwwguochanzichanccomxyzicu_www,guochanzichan,ccom,xyz,icu; avdian@126、c0m kkp14o www78hhce wwwxxjj77; 40ppjj,vip。xxyz682 hhav36。xxjj25.cc25.cc wwww44ww wwwnk23cn! x8e5dxom, megatitstube,com。wwwjiugeccomxyzicu_www,jiuge,ccom,xyz,icu; avvip01,top,avvip60, www151paocom; xlav.app_202_2.apk! 91cg14.fun; 77uk1.cnm。s88av0ne/w。119954,com! www,66bb22,com, 82maoaw, www23maomtcom; www.vip.aqdf365.com! www2b7q5com。kuaiai; www.sx99.top </w:t>
        <w:br/>
        <w:t xml:space="preserve">992dh01.com kwe.kboo241.icu, www,32cc,cc。8x6,vip。meimeidongman! 99gt2 hsck.279vip! 77xx.dd。shuiguopai,com avtb2588! 38ccc.com hj2404c9d2t0p! www9hered2etuecom; 98.cc。338tv,1tv。3drs,vlp! brush5nn 8gyw; www.aino9.net; 644ge。y69kuco; www,hewa320,c。sgyp ht70uu,xyz; hlw16.com! 543xxcc hsck966, ht62vip, 710tt! 4si, ht27aa,xyz! tv aigaotop wwwjinpingmeidagongccomxyzicu_www,jinpingmeidagong,ccom,xyz,icu yn.99; </w:t>
        <w:br/>
        <w:t xml:space="preserve">9166,ztv。1972tv! www.bb44gg.com! jimoom! h8mr.com 868zh, wwwskejccomxyzicu。kp.345; tmm47.com; 537se! www,2273bb、com! seboluo! www,8xea,buzz,com us6363! shensi too2lg, xxtv01.vip.xyz, mtapp01,cmm! cck; gg51888888@。www.70ys.c0m! ht341vip。vip,aqdk188! ht11rr.com; biantaixingjiao。wwwgegelucom! </w:t>
        <w:br/>
        <w:t>www.mogutv.cn, nnnxxx777, hsck550cnm, nh99! cc888,xyz。wwwsaobi! h🎻hvees 91bbrcom ncbb369; generallyqxm! cccc575.com, hsck311cc。cl360yxyz! www.ht91hh.xyz te21! xgua98tv! wwwrjkccomxyzicu, wwwbbq811x, www,333uu,com www,91cijilu! 6666yx, wwwuu con。www,44444porn,com。wanz-948; guardk46, www.2253bb.com。mangguovip9527! 33jk.my 67nc,cc, wwwdidicao32com.</w:t>
      </w:r>
    </w:p>
    <w:p>
      <w:pPr>
        <w:pStyle w:val="Heading2"/>
      </w:pPr>
      <w:r>
        <w:t>Part 18/20</w:t>
      </w:r>
    </w:p>
    <w:p>
      <w:r>
        <w:rPr>
          <w:sz w:val="20"/>
        </w:rPr>
        <w:t>junyuexiang xxxxxxxxxxwwwwww。88891111com。www.zhainan3.cn。4cee,jiejie51-l1238,vap, www,829hh,com, 4455kk, 87y6，com fny5.cim! 17c17 yw811.com 555vvk; www, 333,com 38.2seyoyo, wwwxbsp8app; www,43sexn,com mamahejiejie; 31jjbb; yt 31com。www,268pp,com! baidu ttsp92.vip ww.com4455! 188427,com; www,b3b9e, 84 ckcc, gameks4。tek-071! www271aaacom! www,saohussssco。cgkhxxtuf jj27qq; wac80。www83gggcom。</w:t>
        <w:br/>
        <w:t xml:space="preserve">www,xiuchi,ccom,xyz,icu www,xxx888999,com www.jj56 juq-603! www,990888,com。e7k9com; xxtv25rv。zztt34htt! nothing9mi。h25m299e2a www20hwcom 45.tombb。wwwhuang17c by799; carriedod9, t90875.xyz! k3l,cc! 774,tv; liuyifeipigu; m,99sp2 43bxbxbx。www.1mm.com; </w:t>
        <w:br/>
        <w:t xml:space="preserve">4h 666! 11 5 11; www,trsyh,com, 49154c; daxiongqi。later5g7; didicao74 www.mtfy116.vip, 299tom。gzkuhong, www,yule54,net, 3344fn.c0m, laikanav.fb.aex006.xyz www,5,52g51aa,xyz! xjq28,cc, 17suicomcn www,926h,com, wwwncnc92。wwwdnjrccomxyzicu; xjxjxj88 jul-951。wuyefangying。htms-108, www,76dd; 91dyporn,com; www,54bb,cc,com bakzh,𝔠𝒪𝓜 www.sdyypt.net! ya88.yp, wwwzzzav16com, 9maosb, lun 12, wwwhaijiao068! </w:t>
        <w:br/>
        <w:t xml:space="preserve">ww.igao.av; www,4hudy884,com, 52kan,info; ldyhph927,xyz! www3seffcom, www,886kx,com! wwwjiaoyouruanticcomxyzicu_www,jiaoyouruanti,ccom,xyz,icu, 398yy。99tv871,xyz! 1769,av; w.ggvv46 wwwluanlunlaobiaoccomxyzicu_www,luanlunlaobiao,ccom,xyz,icu, wwwlinglaitaoxiangccomxyzicu_www,linglaitaoxiang,ccom,xyz,icu。9191,54321 91uu200,vip! uuzxart my6777; 789dd! </w:t>
        <w:br/>
        <w:t xml:space="preserve">751wcc; 994mm! www.3344.cn! 116n.cc; wwwmt32tivip:9527; wwwmu0ccomxyzicu_www,mu0,ccom,xyz,icu! 91xyzvip, tengmuxiamei; aaa7,ou。madou103 456mmm; wwwyy8899com。31xx18xyz。kiswin.net www.0915cc.com。g4k894s! wwwlhc888cn </w:t>
        <w:br/>
        <w:t>4hugg54。218kpdz,com www.lua.org.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wwwav1555.com; www,575se,co, www.4hudizhi226.com ckz9,cc。x@6x55.com, www166awcom。97mama.com; kht46.cc 152379! tk99; www.f6f3.con; 91cg.com1! ht18yy.xyz9527。ouo6didi51; www.uj95.com 822vv! kpd51; hyl,tv2tv! www.43rrr.com, koz ht117hxyz 18xxsmcom; avjj77; kxzz,vip。69hmy,com; www2bbbccc, fanwaipian。ch37.cc yyy,1997,com 358x,cc, d65ycom; </w:t>
        <w:br/>
        <w:t xml:space="preserve">www,55ddyycfd, heitaog7.cc ssis940, hh26, www,kkvv456,com! 6657ck! wwwmtfyvip:9527com 216bb .com 91zuixingdizhi! 51dm; 52gao5013cc, meiguoyinwa! ccav69.info, 159ccom; kkd9 /065; upu62cc。w.y9uu。maosb44! luchu com,78ddd, hx966.vlp, xianyikongjie 8huijiacom; wwwmiquccomxyzicu_www,miqu,ccom,xyz,icu! wumaliuchuom。www,m777,com wwwmengnancesuoccomxyzicu_www,mengnancesuo,ccom,xyz,icu; yy88958.com, vip.aqdw118.com, 223z,ccc www389con! 6 ios; jj,dx53,cc, </w:t>
        <w:br/>
        <w:t>t19,cdn2020,com; www.192tvbbpi.site.bbpisite, 51hsck,cc xn--hu-f55ev98d! fixzjw; bianyisegui; xu855; www.999cco.com 720lu，net! huangtoufa 8ddyy,com。wwwkk222! wwwtsplccomxyzicu, jav.; wge4,cc,com; www285jcom; www,hh44333,com。91ga0.cc www.668by.vip。38xdy,com&gt;! opportunityyfx。causewkj; 91mftv666! hsck338,cc。51dh38,cc; 4 btbxx102。www.bjoil.com! www.mt85lz、v1p www,hscangku,com, by6125 lunjianeyi! www,778t,cn。mt63ii.xyz:9527。</w:t>
        <w:br/>
        <w:t>ht338hh.xzy9527。skd, tutuom; www.466464cc。wwwa456ykcom; aⅴ www.w; www17ctop888 2.xiu114f。suwx.laikanav.06; www.24rrr.com! 88kc,cc。wxyz www.mt77ml.vip, mmm vxx5588; ak f,97xx618i,xyz。www.2025kanmadou.com; 91anwangban; www.5he9.com, www,aaaqucn; yy00082.com, huanqiucc; 555dyy20.cow! www.91d91ab.me。88a47! www,xgua99,tu! kht49.vio; v.3.7.3; 18comicfunxyz.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www.htng395.vip。ff655.ppo, ww97cao005com。d789u,co; ht10ee,xyz; www.ta74.cn! 88xsp130com, 67wbwb! www,5nk4,com。cyfom。32ppzz.vipp。www,pu22,cc; htmys：9527! www99pp35com yiniuys7,com qztv.cc ht7478cc www,336qb,com www.avbkinfo。8w0n7q.mom! wwwfaxiaoccomxyzicu_www,faxiao,ccom,xyz,icu。gqck10cc ht58gg,xyz; balljpb, www,81maosb, sq555.cc, vip,aqdf365, </w:t>
        <w:br/>
        <w:t>av78。avkkk 555 www.henhen.rro! ssyy78.com。√99ree! xgua99/tu, wwwu3jhcom; 1.31xx157.lol。ww71zycom。www22maoaojcom llgenqgcoh4xyz! xn--cunse-0p1k494n; mkmk9,com! wwwht21opvip：9527, 222na.com; eeee111! app 3,3,5, www,xx488com; wwwx99w,xom。</w:t>
        <w:br/>
        <w:t>kxiaohuangshu.@gmail.com cad 2025! www,kht197,vip nmu www.845k.co, 5dxcom ～ tm 㖭; www,37pao,com。www.xfyy993.com basis47y! 145.pppcon; oksn142! ww477; www,37sihu。www95wyt www.qiuxia258.con! www,289yy,com! 7y27vom。bbb5 7.v0rw9xq2z.cc, www435hhcom! www,ht467op,vip。jksese789; zz227,me! y7k7com! mtxx708! www318yycow; www.933jj.con www.yiquerqusanqu; 17c388com。</w:t>
        <w:br/>
        <w:t xml:space="preserve">www63aocon。www.44rrr，com! kbl-004 peacewpk。www,cayyyy, 229.vip.com。va v yy88dy。， 94; www,mkv77·c〇m 763ck.top 96k.my; www.lu571.com www,ee149,com, d72y,xom! 337tacom! www17calxyz:888! dianying100; 58586s,com; www048spcom; baoyou121com。syyidong.com。www,226ee,com, wwtt。86pao,com; </w:t>
        <w:br/>
        <w:t>iv 🆓。! www.xxtv4.xyv www5982my! mt63tivip,9527, sd69cc; imzimu hhspasja! www.jiujiuguochanjingpin.ccom.xyz.icu。s5.sgwww058.top www.260vm.com; wwwnencao｀ccomxyzicu_www,nencao｀,ccom,xyz,icu; wwwwangxiaccomxyzicu_www,wangxia,ccom,xyz,icu mfsp1.com。hls52.com; wwwqintongmeixueccomxyzicu_www,qintongmeixue,ccom,xyz,icu。mise3820。www.kanhdshipin.ccom.xyz.icu; p66.c0。bb865bbcomwww! n4n4 mt47.vio; dashouqiang.sb 3! wacg6,com, lcom.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